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ISLAMIC FOUNDATION OF TORONTO</w:t>
      </w:r>
    </w:p>
    <w:p>
      <w:r>
        <w:t>FULL-TIME HIFZ / EVENING HIFZ</w:t>
      </w:r>
    </w:p>
    <w:p>
      <w:pPr>
        <w:pStyle w:val="Heading2"/>
      </w:pPr>
      <w:r>
        <w:t>GRADUATED HAFFIZAT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Last Name</w:t>
            </w:r>
          </w:p>
        </w:tc>
        <w:tc>
          <w:tcPr>
            <w:tcW w:type="dxa" w:w="2880"/>
          </w:tcPr>
          <w:p>
            <w:r>
              <w:t>First Name</w:t>
            </w:r>
          </w:p>
        </w:tc>
        <w:tc>
          <w:tcPr>
            <w:tcW w:type="dxa" w:w="2880"/>
          </w:tcPr>
          <w:p>
            <w:r>
              <w:t>Year of Graduation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Nabeel</w:t>
            </w:r>
          </w:p>
        </w:tc>
        <w:tc>
          <w:tcPr>
            <w:tcW w:type="dxa" w:w="2880"/>
          </w:tcPr>
          <w:p>
            <w:r>
              <w:t>2000</w:t>
            </w:r>
          </w:p>
        </w:tc>
      </w:tr>
      <w:tr>
        <w:tc>
          <w:tcPr>
            <w:tcW w:type="dxa" w:w="2880"/>
          </w:tcPr>
          <w:p>
            <w:r>
              <w:t>Aleem</w:t>
            </w:r>
          </w:p>
        </w:tc>
        <w:tc>
          <w:tcPr>
            <w:tcW w:type="dxa" w:w="2880"/>
          </w:tcPr>
          <w:p>
            <w:r>
              <w:t>Ilyas</w:t>
            </w:r>
          </w:p>
        </w:tc>
        <w:tc>
          <w:tcPr>
            <w:tcW w:type="dxa" w:w="2880"/>
          </w:tcPr>
          <w:p>
            <w:r>
              <w:t>2002</w:t>
            </w:r>
          </w:p>
        </w:tc>
      </w:tr>
      <w:tr>
        <w:tc>
          <w:tcPr>
            <w:tcW w:type="dxa" w:w="2880"/>
          </w:tcPr>
          <w:p>
            <w:r>
              <w:t>Atieque</w:t>
            </w:r>
          </w:p>
        </w:tc>
        <w:tc>
          <w:tcPr>
            <w:tcW w:type="dxa" w:w="2880"/>
          </w:tcPr>
          <w:p>
            <w:r>
              <w:t>Abu-Ubaidah</w:t>
            </w:r>
          </w:p>
        </w:tc>
        <w:tc>
          <w:tcPr>
            <w:tcW w:type="dxa" w:w="2880"/>
          </w:tcPr>
          <w:p>
            <w:r>
              <w:t>2002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Rizwan</w:t>
            </w:r>
          </w:p>
        </w:tc>
        <w:tc>
          <w:tcPr>
            <w:tcW w:type="dxa" w:w="2880"/>
          </w:tcPr>
          <w:p>
            <w:r>
              <w:t>2002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Shoeb</w:t>
            </w:r>
          </w:p>
        </w:tc>
        <w:tc>
          <w:tcPr>
            <w:tcW w:type="dxa" w:w="2880"/>
          </w:tcPr>
          <w:p>
            <w:r>
              <w:t>2002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Salman</w:t>
            </w:r>
          </w:p>
        </w:tc>
        <w:tc>
          <w:tcPr>
            <w:tcW w:type="dxa" w:w="2880"/>
          </w:tcPr>
          <w:p>
            <w:r>
              <w:t>2002</w:t>
            </w:r>
          </w:p>
        </w:tc>
      </w:tr>
      <w:tr>
        <w:tc>
          <w:tcPr>
            <w:tcW w:type="dxa" w:w="2880"/>
          </w:tcPr>
          <w:p>
            <w:r>
              <w:t>Morad</w:t>
            </w:r>
          </w:p>
        </w:tc>
        <w:tc>
          <w:tcPr>
            <w:tcW w:type="dxa" w:w="2880"/>
          </w:tcPr>
          <w:p>
            <w:r>
              <w:t>Saif</w:t>
            </w:r>
          </w:p>
        </w:tc>
        <w:tc>
          <w:tcPr>
            <w:tcW w:type="dxa" w:w="2880"/>
          </w:tcPr>
          <w:p>
            <w:r>
              <w:t>2002</w:t>
            </w:r>
          </w:p>
        </w:tc>
      </w:tr>
      <w:tr>
        <w:tc>
          <w:tcPr>
            <w:tcW w:type="dxa" w:w="2880"/>
          </w:tcPr>
          <w:p>
            <w:r>
              <w:t>Munawwar</w:t>
            </w:r>
          </w:p>
        </w:tc>
        <w:tc>
          <w:tcPr>
            <w:tcW w:type="dxa" w:w="2880"/>
          </w:tcPr>
          <w:p>
            <w:r>
              <w:t>Usman</w:t>
            </w:r>
          </w:p>
        </w:tc>
        <w:tc>
          <w:tcPr>
            <w:tcW w:type="dxa" w:w="2880"/>
          </w:tcPr>
          <w:p>
            <w:r>
              <w:t>2002</w:t>
            </w:r>
          </w:p>
        </w:tc>
      </w:tr>
      <w:tr>
        <w:tc>
          <w:tcPr>
            <w:tcW w:type="dxa" w:w="2880"/>
          </w:tcPr>
          <w:p>
            <w:r>
              <w:t>Ansari</w:t>
            </w:r>
          </w:p>
        </w:tc>
        <w:tc>
          <w:tcPr>
            <w:tcW w:type="dxa" w:w="2880"/>
          </w:tcPr>
          <w:p>
            <w:r>
              <w:t>Ayoub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Baig</w:t>
            </w:r>
          </w:p>
        </w:tc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Gulamali</w:t>
            </w:r>
          </w:p>
        </w:tc>
        <w:tc>
          <w:tcPr>
            <w:tcW w:type="dxa" w:w="2880"/>
          </w:tcPr>
          <w:p>
            <w:r>
              <w:t>Imran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Hamzah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Jeelani</w:t>
            </w:r>
          </w:p>
        </w:tc>
        <w:tc>
          <w:tcPr>
            <w:tcW w:type="dxa" w:w="2880"/>
          </w:tcPr>
          <w:p>
            <w:r>
              <w:t>Mohsin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Usamah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Siddiqui</w:t>
            </w:r>
          </w:p>
        </w:tc>
        <w:tc>
          <w:tcPr>
            <w:tcW w:type="dxa" w:w="2880"/>
          </w:tcPr>
          <w:p>
            <w:r>
              <w:t>Samir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Hamid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Omar</w:t>
            </w:r>
          </w:p>
        </w:tc>
        <w:tc>
          <w:tcPr>
            <w:tcW w:type="dxa" w:w="2880"/>
          </w:tcPr>
          <w:p>
            <w:r>
              <w:t>2003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Usman</w:t>
            </w:r>
          </w:p>
        </w:tc>
        <w:tc>
          <w:tcPr>
            <w:tcW w:type="dxa" w:w="2880"/>
          </w:tcPr>
          <w:p>
            <w:r>
              <w:t>2004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Ejaz</w:t>
            </w:r>
          </w:p>
        </w:tc>
        <w:tc>
          <w:tcPr>
            <w:tcW w:type="dxa" w:w="2880"/>
          </w:tcPr>
          <w:p>
            <w:r>
              <w:t>2004</w:t>
            </w:r>
          </w:p>
        </w:tc>
      </w:tr>
      <w:tr>
        <w:tc>
          <w:tcPr>
            <w:tcW w:type="dxa" w:w="2880"/>
          </w:tcPr>
          <w:p>
            <w:r>
              <w:t>Rashid</w:t>
            </w:r>
          </w:p>
        </w:tc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2004</w:t>
            </w:r>
          </w:p>
        </w:tc>
      </w:tr>
      <w:tr>
        <w:tc>
          <w:tcPr>
            <w:tcW w:type="dxa" w:w="2880"/>
          </w:tcPr>
          <w:p>
            <w:r>
              <w:t>Siddiqui</w:t>
            </w:r>
          </w:p>
        </w:tc>
        <w:tc>
          <w:tcPr>
            <w:tcW w:type="dxa" w:w="2880"/>
          </w:tcPr>
          <w:p>
            <w:r>
              <w:t>Ikram</w:t>
            </w:r>
          </w:p>
        </w:tc>
        <w:tc>
          <w:tcPr>
            <w:tcW w:type="dxa" w:w="2880"/>
          </w:tcPr>
          <w:p>
            <w:r>
              <w:t>2004</w:t>
            </w:r>
          </w:p>
        </w:tc>
      </w:tr>
      <w:tr>
        <w:tc>
          <w:tcPr>
            <w:tcW w:type="dxa" w:w="2880"/>
          </w:tcPr>
          <w:p>
            <w:r>
              <w:t>Waqar</w:t>
            </w:r>
          </w:p>
        </w:tc>
        <w:tc>
          <w:tcPr>
            <w:tcW w:type="dxa" w:w="2880"/>
          </w:tcPr>
          <w:p>
            <w:r>
              <w:t>Mohsan</w:t>
            </w:r>
          </w:p>
        </w:tc>
        <w:tc>
          <w:tcPr>
            <w:tcW w:type="dxa" w:w="2880"/>
          </w:tcPr>
          <w:p>
            <w:r>
              <w:t>2004</w:t>
            </w:r>
          </w:p>
        </w:tc>
      </w:tr>
      <w:tr>
        <w:tc>
          <w:tcPr>
            <w:tcW w:type="dxa" w:w="2880"/>
          </w:tcPr>
          <w:p>
            <w:r>
              <w:t>Zaman</w:t>
            </w:r>
          </w:p>
        </w:tc>
        <w:tc>
          <w:tcPr>
            <w:tcW w:type="dxa" w:w="2880"/>
          </w:tcPr>
          <w:p>
            <w:r>
              <w:t>Tahir</w:t>
            </w:r>
          </w:p>
        </w:tc>
        <w:tc>
          <w:tcPr>
            <w:tcW w:type="dxa" w:w="2880"/>
          </w:tcPr>
          <w:p>
            <w:r>
              <w:t>2004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Zuhair</w:t>
            </w:r>
          </w:p>
        </w:tc>
        <w:tc>
          <w:tcPr>
            <w:tcW w:type="dxa" w:w="2880"/>
          </w:tcPr>
          <w:p>
            <w:r>
              <w:t>2004</w:t>
            </w:r>
          </w:p>
        </w:tc>
      </w:tr>
      <w:tr>
        <w:tc>
          <w:tcPr>
            <w:tcW w:type="dxa" w:w="2880"/>
          </w:tcPr>
          <w:p>
            <w:r>
              <w:t>Abdullah</w:t>
            </w:r>
          </w:p>
        </w:tc>
        <w:tc>
          <w:tcPr>
            <w:tcW w:type="dxa" w:w="2880"/>
          </w:tcPr>
          <w:p>
            <w:r>
              <w:t>Kamil</w:t>
            </w:r>
          </w:p>
        </w:tc>
        <w:tc>
          <w:tcPr>
            <w:tcW w:type="dxa" w:w="2880"/>
          </w:tcPr>
          <w:p>
            <w:r>
              <w:t>2005</w:t>
            </w:r>
          </w:p>
        </w:tc>
      </w:tr>
      <w:tr>
        <w:tc>
          <w:tcPr>
            <w:tcW w:type="dxa" w:w="2880"/>
          </w:tcPr>
          <w:p>
            <w:r>
              <w:t>Fazal</w:t>
            </w:r>
          </w:p>
        </w:tc>
        <w:tc>
          <w:tcPr>
            <w:tcW w:type="dxa" w:w="2880"/>
          </w:tcPr>
          <w:p>
            <w:r>
              <w:t>Riaz</w:t>
            </w:r>
          </w:p>
        </w:tc>
        <w:tc>
          <w:tcPr>
            <w:tcW w:type="dxa" w:w="2880"/>
          </w:tcPr>
          <w:p>
            <w:r>
              <w:t>2005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Asif</w:t>
            </w:r>
          </w:p>
        </w:tc>
        <w:tc>
          <w:tcPr>
            <w:tcW w:type="dxa" w:w="2880"/>
          </w:tcPr>
          <w:p>
            <w:r>
              <w:t>2005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Mustafa</w:t>
            </w:r>
          </w:p>
        </w:tc>
        <w:tc>
          <w:tcPr>
            <w:tcW w:type="dxa" w:w="2880"/>
          </w:tcPr>
          <w:p>
            <w:r>
              <w:t>2005</w:t>
            </w:r>
          </w:p>
        </w:tc>
      </w:tr>
      <w:tr>
        <w:tc>
          <w:tcPr>
            <w:tcW w:type="dxa" w:w="2880"/>
          </w:tcPr>
          <w:p>
            <w:r>
              <w:t>Parvez</w:t>
            </w:r>
          </w:p>
        </w:tc>
        <w:tc>
          <w:tcPr>
            <w:tcW w:type="dxa" w:w="2880"/>
          </w:tcPr>
          <w:p>
            <w:r>
              <w:t>Mohammad Asif</w:t>
            </w:r>
          </w:p>
        </w:tc>
        <w:tc>
          <w:tcPr>
            <w:tcW w:type="dxa" w:w="2880"/>
          </w:tcPr>
          <w:p>
            <w:r>
              <w:t>2005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Mashood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Waleed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Aseeb</w:t>
            </w:r>
          </w:p>
        </w:tc>
        <w:tc>
          <w:tcPr>
            <w:tcW w:type="dxa" w:w="2880"/>
          </w:tcPr>
          <w:p>
            <w:r>
              <w:t>Syed Mohammad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Baqar</w:t>
            </w:r>
          </w:p>
        </w:tc>
        <w:tc>
          <w:tcPr>
            <w:tcW w:type="dxa" w:w="2880"/>
          </w:tcPr>
          <w:p>
            <w:r>
              <w:t>Mohammad Aqeel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Bhaiyat</w:t>
            </w:r>
          </w:p>
        </w:tc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Husain</w:t>
            </w:r>
          </w:p>
        </w:tc>
        <w:tc>
          <w:tcPr>
            <w:tcW w:type="dxa" w:w="2880"/>
          </w:tcPr>
          <w:p>
            <w:r>
              <w:t>Abdul-Karim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Rana</w:t>
            </w:r>
          </w:p>
        </w:tc>
        <w:tc>
          <w:tcPr>
            <w:tcW w:type="dxa" w:w="2880"/>
          </w:tcPr>
          <w:p>
            <w:r>
              <w:t>Muhammad Abdullah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Rend</w:t>
            </w:r>
          </w:p>
        </w:tc>
        <w:tc>
          <w:tcPr>
            <w:tcW w:type="dxa" w:w="2880"/>
          </w:tcPr>
          <w:p>
            <w:r>
              <w:t>Tariq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Bilal</w:t>
            </w:r>
          </w:p>
        </w:tc>
        <w:tc>
          <w:tcPr>
            <w:tcW w:type="dxa" w:w="2880"/>
          </w:tcPr>
          <w:p>
            <w:r>
              <w:t>2006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Zeeshan</w:t>
            </w:r>
          </w:p>
        </w:tc>
        <w:tc>
          <w:tcPr>
            <w:tcW w:type="dxa" w:w="2880"/>
          </w:tcPr>
          <w:p>
            <w:r>
              <w:t>2007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Afsar</w:t>
            </w:r>
          </w:p>
        </w:tc>
        <w:tc>
          <w:tcPr>
            <w:tcW w:type="dxa" w:w="2880"/>
          </w:tcPr>
          <w:p>
            <w:r>
              <w:t>2007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Mohammad</w:t>
            </w:r>
          </w:p>
        </w:tc>
        <w:tc>
          <w:tcPr>
            <w:tcW w:type="dxa" w:w="2880"/>
          </w:tcPr>
          <w:p>
            <w:r>
              <w:t>2007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Mustaqeem</w:t>
            </w:r>
          </w:p>
        </w:tc>
        <w:tc>
          <w:tcPr>
            <w:tcW w:type="dxa" w:w="2880"/>
          </w:tcPr>
          <w:p>
            <w:r>
              <w:t>2007</w:t>
            </w:r>
          </w:p>
        </w:tc>
      </w:tr>
      <w:tr>
        <w:tc>
          <w:tcPr>
            <w:tcW w:type="dxa" w:w="2880"/>
          </w:tcPr>
          <w:p>
            <w:r>
              <w:t>Mulla</w:t>
            </w:r>
          </w:p>
        </w:tc>
        <w:tc>
          <w:tcPr>
            <w:tcW w:type="dxa" w:w="2880"/>
          </w:tcPr>
          <w:p>
            <w:r>
              <w:t>Hussain</w:t>
            </w:r>
          </w:p>
        </w:tc>
        <w:tc>
          <w:tcPr>
            <w:tcW w:type="dxa" w:w="2880"/>
          </w:tcPr>
          <w:p>
            <w:r>
              <w:t>2007</w:t>
            </w:r>
          </w:p>
        </w:tc>
      </w:tr>
      <w:tr>
        <w:tc>
          <w:tcPr>
            <w:tcW w:type="dxa" w:w="2880"/>
          </w:tcPr>
          <w:p>
            <w:r>
              <w:t>Abbel</w:t>
            </w:r>
          </w:p>
        </w:tc>
        <w:tc>
          <w:tcPr>
            <w:tcW w:type="dxa" w:w="2880"/>
          </w:tcPr>
          <w:p>
            <w:r>
              <w:t>Hassan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Akhtar</w:t>
            </w:r>
          </w:p>
        </w:tc>
        <w:tc>
          <w:tcPr>
            <w:tcW w:type="dxa" w:w="2880"/>
          </w:tcPr>
          <w:p>
            <w:r>
              <w:t>Adnan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Arefeen</w:t>
            </w:r>
          </w:p>
        </w:tc>
        <w:tc>
          <w:tcPr>
            <w:tcW w:type="dxa" w:w="2880"/>
          </w:tcPr>
          <w:p>
            <w:r>
              <w:t>Shafquat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Bakhsh</w:t>
            </w:r>
          </w:p>
        </w:tc>
        <w:tc>
          <w:tcPr>
            <w:tcW w:type="dxa" w:w="2880"/>
          </w:tcPr>
          <w:p>
            <w:r>
              <w:t>Nasir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Hafejee</w:t>
            </w:r>
          </w:p>
        </w:tc>
        <w:tc>
          <w:tcPr>
            <w:tcW w:type="dxa" w:w="2880"/>
          </w:tcPr>
          <w:p>
            <w:r>
              <w:t>Abu-Bakr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Hamza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Jamal</w:t>
            </w:r>
          </w:p>
        </w:tc>
        <w:tc>
          <w:tcPr>
            <w:tcW w:type="dxa" w:w="2880"/>
          </w:tcPr>
          <w:p>
            <w:r>
              <w:t>Moosa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Mohammed Tayyib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Qasim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Sayeed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Mahida</w:t>
            </w:r>
          </w:p>
        </w:tc>
        <w:tc>
          <w:tcPr>
            <w:tcW w:type="dxa" w:w="2880"/>
          </w:tcPr>
          <w:p>
            <w:r>
              <w:t>Jabir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Mohammad</w:t>
            </w:r>
          </w:p>
        </w:tc>
        <w:tc>
          <w:tcPr>
            <w:tcW w:type="dxa" w:w="2880"/>
          </w:tcPr>
          <w:p>
            <w:r>
              <w:t>Salim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Mohammad</w:t>
            </w:r>
          </w:p>
        </w:tc>
        <w:tc>
          <w:tcPr>
            <w:tcW w:type="dxa" w:w="2880"/>
          </w:tcPr>
          <w:p>
            <w:r>
              <w:t>Abdul-Mateen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Nathalia</w:t>
            </w:r>
          </w:p>
        </w:tc>
        <w:tc>
          <w:tcPr>
            <w:tcW w:type="dxa" w:w="2880"/>
          </w:tcPr>
          <w:p>
            <w:r>
              <w:t>Mohammad Yahya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Maaz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Mohamed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Mohiuddin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Sirajuddin</w:t>
            </w:r>
          </w:p>
        </w:tc>
        <w:tc>
          <w:tcPr>
            <w:tcW w:type="dxa" w:w="2880"/>
          </w:tcPr>
          <w:p>
            <w:r>
              <w:t>2008</w:t>
            </w:r>
          </w:p>
        </w:tc>
      </w:tr>
      <w:tr>
        <w:tc>
          <w:tcPr>
            <w:tcW w:type="dxa" w:w="2880"/>
          </w:tcPr>
          <w:p>
            <w:r>
              <w:t>Abdul-Lateef</w:t>
            </w:r>
          </w:p>
        </w:tc>
        <w:tc>
          <w:tcPr>
            <w:tcW w:type="dxa" w:w="2880"/>
          </w:tcPr>
          <w:p>
            <w:r>
              <w:t>Sayyad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Ahmad</w:t>
            </w:r>
          </w:p>
        </w:tc>
        <w:tc>
          <w:tcPr>
            <w:tcW w:type="dxa" w:w="2880"/>
          </w:tcPr>
          <w:p>
            <w:r>
              <w:t>Nazir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Baig</w:t>
            </w:r>
          </w:p>
        </w:tc>
        <w:tc>
          <w:tcPr>
            <w:tcW w:type="dxa" w:w="2880"/>
          </w:tcPr>
          <w:p>
            <w:r>
              <w:t>Rizwan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Hatia</w:t>
            </w:r>
          </w:p>
        </w:tc>
        <w:tc>
          <w:tcPr>
            <w:tcW w:type="dxa" w:w="2880"/>
          </w:tcPr>
          <w:p>
            <w:r>
              <w:t>Khalid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Hira</w:t>
            </w:r>
          </w:p>
        </w:tc>
        <w:tc>
          <w:tcPr>
            <w:tcW w:type="dxa" w:w="2880"/>
          </w:tcPr>
          <w:p>
            <w:r>
              <w:t>Amhar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Hamza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Mohammed Ibrahim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Mazumder</w:t>
            </w:r>
          </w:p>
        </w:tc>
        <w:tc>
          <w:tcPr>
            <w:tcW w:type="dxa" w:w="2880"/>
          </w:tcPr>
          <w:p>
            <w:r>
              <w:t>Abdel-Haque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Memon</w:t>
            </w:r>
          </w:p>
        </w:tc>
        <w:tc>
          <w:tcPr>
            <w:tcW w:type="dxa" w:w="2880"/>
          </w:tcPr>
          <w:p>
            <w:r>
              <w:t>Faheem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Nabil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Seman</w:t>
            </w:r>
          </w:p>
        </w:tc>
        <w:tc>
          <w:tcPr>
            <w:tcW w:type="dxa" w:w="2880"/>
          </w:tcPr>
          <w:p>
            <w:r>
              <w:t>Hussein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Shaikh</w:t>
            </w:r>
          </w:p>
        </w:tc>
        <w:tc>
          <w:tcPr>
            <w:tcW w:type="dxa" w:w="2880"/>
          </w:tcPr>
          <w:p>
            <w:r>
              <w:t>Subhan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Abdul-Wasay</w:t>
            </w:r>
          </w:p>
        </w:tc>
        <w:tc>
          <w:tcPr>
            <w:tcW w:type="dxa" w:w="2880"/>
          </w:tcPr>
          <w:p>
            <w:r>
              <w:t>2009</w:t>
            </w:r>
          </w:p>
        </w:tc>
      </w:tr>
      <w:tr>
        <w:tc>
          <w:tcPr>
            <w:tcW w:type="dxa" w:w="2880"/>
          </w:tcPr>
          <w:p>
            <w:r>
              <w:t>Ally</w:t>
            </w:r>
          </w:p>
        </w:tc>
        <w:tc>
          <w:tcPr>
            <w:tcW w:type="dxa" w:w="2880"/>
          </w:tcPr>
          <w:p>
            <w:r>
              <w:t>Ridwan Muhammad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Al-Noman</w:t>
            </w:r>
          </w:p>
        </w:tc>
        <w:tc>
          <w:tcPr>
            <w:tcW w:type="dxa" w:w="2880"/>
          </w:tcPr>
          <w:p>
            <w:r>
              <w:t>Mohammad Abdullah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Desai</w:t>
            </w:r>
          </w:p>
        </w:tc>
        <w:tc>
          <w:tcPr>
            <w:tcW w:type="dxa" w:w="2880"/>
          </w:tcPr>
          <w:p>
            <w:r>
              <w:t>Sajid Suleman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Farooq</w:t>
            </w:r>
          </w:p>
        </w:tc>
        <w:tc>
          <w:tcPr>
            <w:tcW w:type="dxa" w:w="2880"/>
          </w:tcPr>
          <w:p>
            <w:r>
              <w:t>Ibrahim Mohamed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Haq</w:t>
            </w:r>
          </w:p>
        </w:tc>
        <w:tc>
          <w:tcPr>
            <w:tcW w:type="dxa" w:w="2880"/>
          </w:tcPr>
          <w:p>
            <w:r>
              <w:t>Huzaifa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Haris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Iftikhar</w:t>
            </w:r>
          </w:p>
        </w:tc>
        <w:tc>
          <w:tcPr>
            <w:tcW w:type="dxa" w:w="2880"/>
          </w:tcPr>
          <w:p>
            <w:r>
              <w:t>Syed Talha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Idris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Sufyan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Mahida</w:t>
            </w:r>
          </w:p>
        </w:tc>
        <w:tc>
          <w:tcPr>
            <w:tcW w:type="dxa" w:w="2880"/>
          </w:tcPr>
          <w:p>
            <w:r>
              <w:t>Usama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Memon</w:t>
            </w:r>
          </w:p>
        </w:tc>
        <w:tc>
          <w:tcPr>
            <w:tcW w:type="dxa" w:w="2880"/>
          </w:tcPr>
          <w:p>
            <w:r>
              <w:t>Zayd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Randera</w:t>
            </w:r>
          </w:p>
        </w:tc>
        <w:tc>
          <w:tcPr>
            <w:tcW w:type="dxa" w:w="2880"/>
          </w:tcPr>
          <w:p>
            <w:r>
              <w:t>Sohel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Saidajan</w:t>
            </w:r>
          </w:p>
        </w:tc>
        <w:tc>
          <w:tcPr>
            <w:tcW w:type="dxa" w:w="2880"/>
          </w:tcPr>
          <w:p>
            <w:r>
              <w:t>Azar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Saidajan</w:t>
            </w:r>
          </w:p>
        </w:tc>
        <w:tc>
          <w:tcPr>
            <w:tcW w:type="dxa" w:w="2880"/>
          </w:tcPr>
          <w:p>
            <w:r>
              <w:t>Noman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Seman</w:t>
            </w:r>
          </w:p>
        </w:tc>
        <w:tc>
          <w:tcPr>
            <w:tcW w:type="dxa" w:w="2880"/>
          </w:tcPr>
          <w:p>
            <w:r>
              <w:t>Hussein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Malik</w:t>
            </w:r>
          </w:p>
        </w:tc>
        <w:tc>
          <w:tcPr>
            <w:tcW w:type="dxa" w:w="2880"/>
          </w:tcPr>
          <w:p>
            <w:r>
              <w:t>Obaid ur Rahman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Safwan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Aden</w:t>
            </w:r>
          </w:p>
        </w:tc>
        <w:tc>
          <w:tcPr>
            <w:tcW w:type="dxa" w:w="2880"/>
          </w:tcPr>
          <w:p>
            <w:r>
              <w:t>Mashaan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Afzal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Azeez</w:t>
            </w:r>
          </w:p>
        </w:tc>
        <w:tc>
          <w:tcPr>
            <w:tcW w:type="dxa" w:w="2880"/>
          </w:tcPr>
          <w:p>
            <w:r>
              <w:t>Usamah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Ayub</w:t>
            </w:r>
          </w:p>
        </w:tc>
        <w:tc>
          <w:tcPr>
            <w:tcW w:type="dxa" w:w="2880"/>
          </w:tcPr>
          <w:p>
            <w:r>
              <w:t>Osama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Nakhuda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Gul</w:t>
            </w:r>
          </w:p>
        </w:tc>
        <w:tc>
          <w:tcPr>
            <w:tcW w:type="dxa" w:w="2880"/>
          </w:tcPr>
          <w:p>
            <w:r>
              <w:t>Abdul Rehman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Mir</w:t>
            </w:r>
          </w:p>
        </w:tc>
        <w:tc>
          <w:tcPr>
            <w:tcW w:type="dxa" w:w="2880"/>
          </w:tcPr>
          <w:p>
            <w:r>
              <w:t>Ehtesham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Hathiyani</w:t>
            </w:r>
          </w:p>
        </w:tc>
        <w:tc>
          <w:tcPr>
            <w:tcW w:type="dxa" w:w="2880"/>
          </w:tcPr>
          <w:p>
            <w:r>
              <w:t>Nabil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Nakhuda</w:t>
            </w:r>
          </w:p>
        </w:tc>
        <w:tc>
          <w:tcPr>
            <w:tcW w:type="dxa" w:w="2880"/>
          </w:tcPr>
          <w:p>
            <w:r>
              <w:t>Rayhaan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Usama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Panchbhaya</w:t>
            </w:r>
          </w:p>
        </w:tc>
        <w:tc>
          <w:tcPr>
            <w:tcW w:type="dxa" w:w="2880"/>
          </w:tcPr>
          <w:p>
            <w:r>
              <w:t>Afzal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Nathalia</w:t>
            </w:r>
          </w:p>
        </w:tc>
        <w:tc>
          <w:tcPr>
            <w:tcW w:type="dxa" w:w="2880"/>
          </w:tcPr>
          <w:p>
            <w:r>
              <w:t>Bilal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Akhtar</w:t>
            </w:r>
          </w:p>
        </w:tc>
        <w:tc>
          <w:tcPr>
            <w:tcW w:type="dxa" w:w="2880"/>
          </w:tcPr>
          <w:p>
            <w:r>
              <w:t>Haris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Mulla</w:t>
            </w:r>
          </w:p>
        </w:tc>
        <w:tc>
          <w:tcPr>
            <w:tcW w:type="dxa" w:w="2880"/>
          </w:tcPr>
          <w:p>
            <w:r>
              <w:t>Faheem</w:t>
            </w:r>
          </w:p>
        </w:tc>
        <w:tc>
          <w:tcPr>
            <w:tcW w:type="dxa" w:w="2880"/>
          </w:tcPr>
          <w:p>
            <w:r>
              <w:t>2011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Mohammed Yaamin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Ather</w:t>
            </w:r>
          </w:p>
        </w:tc>
        <w:tc>
          <w:tcPr>
            <w:tcW w:type="dxa" w:w="2880"/>
          </w:tcPr>
          <w:p>
            <w:r>
              <w:t>Mohammed Bilal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Bodhania</w:t>
            </w:r>
          </w:p>
        </w:tc>
        <w:tc>
          <w:tcPr>
            <w:tcW w:type="dxa" w:w="2880"/>
          </w:tcPr>
          <w:p>
            <w:r>
              <w:t>Usman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Desai</w:t>
            </w:r>
          </w:p>
        </w:tc>
        <w:tc>
          <w:tcPr>
            <w:tcW w:type="dxa" w:w="2880"/>
          </w:tcPr>
          <w:p>
            <w:r>
              <w:t>Yakub Irfan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Hasan</w:t>
            </w:r>
          </w:p>
        </w:tc>
        <w:tc>
          <w:tcPr>
            <w:tcW w:type="dxa" w:w="2880"/>
          </w:tcPr>
          <w:p>
            <w:r>
              <w:t>Abdullah Syed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Amir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Mujtaba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Khawaja</w:t>
            </w:r>
          </w:p>
        </w:tc>
        <w:tc>
          <w:tcPr>
            <w:tcW w:type="dxa" w:w="2880"/>
          </w:tcPr>
          <w:p>
            <w:r>
              <w:t>Moinuddin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Malik</w:t>
            </w:r>
          </w:p>
        </w:tc>
        <w:tc>
          <w:tcPr>
            <w:tcW w:type="dxa" w:w="2880"/>
          </w:tcPr>
          <w:p>
            <w:r>
              <w:t>Muhammad Sohaib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Motala</w:t>
            </w:r>
          </w:p>
        </w:tc>
        <w:tc>
          <w:tcPr>
            <w:tcW w:type="dxa" w:w="2880"/>
          </w:tcPr>
          <w:p>
            <w:r>
              <w:t>Hamza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Mulla</w:t>
            </w:r>
          </w:p>
        </w:tc>
        <w:tc>
          <w:tcPr>
            <w:tcW w:type="dxa" w:w="2880"/>
          </w:tcPr>
          <w:p>
            <w:r>
              <w:t>Farhan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Aasim Umerfarook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Qureshi</w:t>
            </w:r>
          </w:p>
        </w:tc>
        <w:tc>
          <w:tcPr>
            <w:tcW w:type="dxa" w:w="2880"/>
          </w:tcPr>
          <w:p>
            <w:r>
              <w:t>Sohaib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Siddiqui</w:t>
            </w:r>
          </w:p>
        </w:tc>
        <w:tc>
          <w:tcPr>
            <w:tcW w:type="dxa" w:w="2880"/>
          </w:tcPr>
          <w:p>
            <w:r>
              <w:t>Shadman Anam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Modassir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Teli</w:t>
            </w:r>
          </w:p>
        </w:tc>
        <w:tc>
          <w:tcPr>
            <w:tcW w:type="dxa" w:w="2880"/>
          </w:tcPr>
          <w:p>
            <w:r>
              <w:t>Hamza Firoz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Yousuf</w:t>
            </w:r>
          </w:p>
        </w:tc>
        <w:tc>
          <w:tcPr>
            <w:tcW w:type="dxa" w:w="2880"/>
          </w:tcPr>
          <w:p>
            <w:r>
              <w:t>Muhammad Ahmed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Bobat</w:t>
            </w:r>
          </w:p>
        </w:tc>
        <w:tc>
          <w:tcPr>
            <w:tcW w:type="dxa" w:w="2880"/>
          </w:tcPr>
          <w:p>
            <w:r>
              <w:t>Sulaiman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Rabbani</w:t>
            </w:r>
          </w:p>
        </w:tc>
        <w:tc>
          <w:tcPr>
            <w:tcW w:type="dxa" w:w="2880"/>
          </w:tcPr>
          <w:p>
            <w:r>
              <w:t>Daanish Ishtiaque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Javaid</w:t>
            </w:r>
          </w:p>
        </w:tc>
        <w:tc>
          <w:tcPr>
            <w:tcW w:type="dxa" w:w="2880"/>
          </w:tcPr>
          <w:p>
            <w:r>
              <w:t>Muhammad Shaheer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Muteeb ur Rehman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Bharucha</w:t>
            </w:r>
          </w:p>
        </w:tc>
        <w:tc>
          <w:tcPr>
            <w:tcW w:type="dxa" w:w="2880"/>
          </w:tcPr>
          <w:p>
            <w:r>
              <w:t>Mu’een Basir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Bham</w:t>
            </w:r>
          </w:p>
        </w:tc>
        <w:tc>
          <w:tcPr>
            <w:tcW w:type="dxa" w:w="2880"/>
          </w:tcPr>
          <w:p>
            <w:r>
              <w:t>Anas Ismail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Vawda</w:t>
            </w:r>
          </w:p>
        </w:tc>
        <w:tc>
          <w:tcPr>
            <w:tcW w:type="dxa" w:w="2880"/>
          </w:tcPr>
          <w:p>
            <w:r>
              <w:t>Waseem Z.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Siddiqui</w:t>
            </w:r>
          </w:p>
        </w:tc>
        <w:tc>
          <w:tcPr>
            <w:tcW w:type="dxa" w:w="2880"/>
          </w:tcPr>
          <w:p>
            <w:r>
              <w:t>Mohammad Ansab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Azhar Hanif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Kika</w:t>
            </w:r>
          </w:p>
        </w:tc>
        <w:tc>
          <w:tcPr>
            <w:tcW w:type="dxa" w:w="2880"/>
          </w:tcPr>
          <w:p>
            <w:r>
              <w:t>Abdullah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Abdul Latif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Sohail</w:t>
            </w:r>
          </w:p>
        </w:tc>
        <w:tc>
          <w:tcPr>
            <w:tcW w:type="dxa" w:w="2880"/>
          </w:tcPr>
          <w:p>
            <w:r>
              <w:t>Abdullah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Shahzad</w:t>
            </w:r>
          </w:p>
        </w:tc>
        <w:tc>
          <w:tcPr>
            <w:tcW w:type="dxa" w:w="2880"/>
          </w:tcPr>
          <w:p>
            <w:r>
              <w:t>Hamid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Elammari</w:t>
            </w:r>
          </w:p>
        </w:tc>
        <w:tc>
          <w:tcPr>
            <w:tcW w:type="dxa" w:w="2880"/>
          </w:tcPr>
          <w:p>
            <w:r>
              <w:t>Redouane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Huzaifa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Rahman</w:t>
            </w:r>
          </w:p>
        </w:tc>
        <w:tc>
          <w:tcPr>
            <w:tcW w:type="dxa" w:w="2880"/>
          </w:tcPr>
          <w:p>
            <w:r>
              <w:t>Hassan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Mustafa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Zubair</w:t>
            </w:r>
          </w:p>
        </w:tc>
        <w:tc>
          <w:tcPr>
            <w:tcW w:type="dxa" w:w="2880"/>
          </w:tcPr>
          <w:p>
            <w:r>
              <w:t>Hammaad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Zubair</w:t>
            </w:r>
          </w:p>
        </w:tc>
        <w:tc>
          <w:tcPr>
            <w:tcW w:type="dxa" w:w="2880"/>
          </w:tcPr>
          <w:p>
            <w:r>
              <w:t>Taiyab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Koya</w:t>
            </w:r>
          </w:p>
        </w:tc>
        <w:tc>
          <w:tcPr>
            <w:tcW w:type="dxa" w:w="2880"/>
          </w:tcPr>
          <w:p>
            <w:r>
              <w:t>Umerfarooq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Zubair</w:t>
            </w:r>
          </w:p>
        </w:tc>
        <w:tc>
          <w:tcPr>
            <w:tcW w:type="dxa" w:w="2880"/>
          </w:tcPr>
          <w:p>
            <w:r>
              <w:t>Zayd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Mahida</w:t>
            </w:r>
          </w:p>
        </w:tc>
        <w:tc>
          <w:tcPr>
            <w:tcW w:type="dxa" w:w="2880"/>
          </w:tcPr>
          <w:p>
            <w:r>
              <w:t>Bilal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Iqbal</w:t>
            </w:r>
          </w:p>
        </w:tc>
        <w:tc>
          <w:tcPr>
            <w:tcW w:type="dxa" w:w="2880"/>
          </w:tcPr>
          <w:p>
            <w:r>
              <w:t>Musab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Hamza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Baig</w:t>
            </w:r>
          </w:p>
        </w:tc>
        <w:tc>
          <w:tcPr>
            <w:tcW w:type="dxa" w:w="2880"/>
          </w:tcPr>
          <w:p>
            <w:r>
              <w:t>Ahnaf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Tilly</w:t>
            </w:r>
          </w:p>
        </w:tc>
        <w:tc>
          <w:tcPr>
            <w:tcW w:type="dxa" w:w="2880"/>
          </w:tcPr>
          <w:p>
            <w:r>
              <w:t>Ml Owais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Badat</w:t>
            </w:r>
          </w:p>
        </w:tc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Abrar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Musajee</w:t>
            </w:r>
          </w:p>
        </w:tc>
        <w:tc>
          <w:tcPr>
            <w:tcW w:type="dxa" w:w="2880"/>
          </w:tcPr>
          <w:p>
            <w:r>
              <w:t>Uzair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Siddiqui</w:t>
            </w:r>
          </w:p>
        </w:tc>
        <w:tc>
          <w:tcPr>
            <w:tcW w:type="dxa" w:w="2880"/>
          </w:tcPr>
          <w:p>
            <w:r>
              <w:t>Kareem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Quraishi</w:t>
            </w:r>
          </w:p>
        </w:tc>
        <w:tc>
          <w:tcPr>
            <w:tcW w:type="dxa" w:w="2880"/>
          </w:tcPr>
          <w:p>
            <w:r>
              <w:t>Yusuf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Ali</w:t>
            </w:r>
          </w:p>
        </w:tc>
        <w:tc>
          <w:tcPr>
            <w:tcW w:type="dxa" w:w="2880"/>
          </w:tcPr>
          <w:p>
            <w:r>
              <w:t>Mustafa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Shams</w:t>
            </w:r>
          </w:p>
        </w:tc>
        <w:tc>
          <w:tcPr>
            <w:tcW w:type="dxa" w:w="2880"/>
          </w:tcPr>
          <w:p>
            <w:r>
              <w:t>Araad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Haq</w:t>
            </w:r>
          </w:p>
        </w:tc>
        <w:tc>
          <w:tcPr>
            <w:tcW w:type="dxa" w:w="2880"/>
          </w:tcPr>
          <w:p>
            <w:r>
              <w:t>Abdullah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Khota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Tagari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Iqbal</w:t>
            </w:r>
          </w:p>
        </w:tc>
        <w:tc>
          <w:tcPr>
            <w:tcW w:type="dxa" w:w="2880"/>
          </w:tcPr>
          <w:p>
            <w:r>
              <w:t>Osama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Zaman</w:t>
            </w:r>
          </w:p>
        </w:tc>
        <w:tc>
          <w:tcPr>
            <w:tcW w:type="dxa" w:w="2880"/>
          </w:tcPr>
          <w:p>
            <w:r>
              <w:t>Faiyaz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Dhillon</w:t>
            </w:r>
          </w:p>
        </w:tc>
        <w:tc>
          <w:tcPr>
            <w:tcW w:type="dxa" w:w="2880"/>
          </w:tcPr>
          <w:p>
            <w:r>
              <w:t>Hammad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Aziz</w:t>
            </w:r>
          </w:p>
        </w:tc>
        <w:tc>
          <w:tcPr>
            <w:tcW w:type="dxa" w:w="2880"/>
          </w:tcPr>
          <w:p>
            <w:r>
              <w:t>Usman Ghani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Imaduddin</w:t>
            </w:r>
          </w:p>
        </w:tc>
        <w:tc>
          <w:tcPr>
            <w:tcW w:type="dxa" w:w="2880"/>
          </w:tcPr>
          <w:p>
            <w:r>
              <w:t>Syed Mohammed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Ur-Rehman</w:t>
            </w:r>
          </w:p>
        </w:tc>
        <w:tc>
          <w:tcPr>
            <w:tcW w:type="dxa" w:w="2880"/>
          </w:tcPr>
          <w:p>
            <w:r>
              <w:t>Syed Areeb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Abdul Qaiyoom</w:t>
            </w:r>
          </w:p>
        </w:tc>
        <w:tc>
          <w:tcPr>
            <w:tcW w:type="dxa" w:w="2880"/>
          </w:tcPr>
          <w:p>
            <w:r>
              <w:t>Imran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Hussain</w:t>
            </w:r>
          </w:p>
        </w:tc>
        <w:tc>
          <w:tcPr>
            <w:tcW w:type="dxa" w:w="2880"/>
          </w:tcPr>
          <w:p>
            <w:r>
              <w:t>Maaz Syed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Shah</w:t>
            </w:r>
          </w:p>
        </w:tc>
        <w:tc>
          <w:tcPr>
            <w:tcW w:type="dxa" w:w="2880"/>
          </w:tcPr>
          <w:p>
            <w:r>
              <w:t>Qasim Ali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Bhatti</w:t>
            </w:r>
          </w:p>
        </w:tc>
        <w:tc>
          <w:tcPr>
            <w:tcW w:type="dxa" w:w="2880"/>
          </w:tcPr>
          <w:p>
            <w:r>
              <w:t>Ammar Arfan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Pathan</w:t>
            </w:r>
          </w:p>
        </w:tc>
        <w:tc>
          <w:tcPr>
            <w:tcW w:type="dxa" w:w="2880"/>
          </w:tcPr>
          <w:p>
            <w:r>
              <w:t>Adil Khan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Abdul Khaliq</w:t>
            </w:r>
          </w:p>
        </w:tc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Hossain</w:t>
            </w:r>
          </w:p>
        </w:tc>
        <w:tc>
          <w:tcPr>
            <w:tcW w:type="dxa" w:w="2880"/>
          </w:tcPr>
          <w:p>
            <w:r>
              <w:t>Saad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Abdurrahman</w:t>
            </w:r>
          </w:p>
        </w:tc>
        <w:tc>
          <w:tcPr>
            <w:tcW w:type="dxa" w:w="2880"/>
          </w:tcPr>
          <w:p>
            <w:r>
              <w:t>Binyamin Esmael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Farook</w:t>
            </w:r>
          </w:p>
        </w:tc>
        <w:tc>
          <w:tcPr>
            <w:tcW w:type="dxa" w:w="2880"/>
          </w:tcPr>
          <w:p>
            <w:r>
              <w:t>Faiz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Akber</w:t>
            </w:r>
          </w:p>
        </w:tc>
        <w:tc>
          <w:tcPr>
            <w:tcW w:type="dxa" w:w="2880"/>
          </w:tcPr>
          <w:p>
            <w:r>
              <w:t>Mohammed Kareemuddin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Nanitalwala</w:t>
            </w:r>
          </w:p>
        </w:tc>
        <w:tc>
          <w:tcPr>
            <w:tcW w:type="dxa" w:w="2880"/>
          </w:tcPr>
          <w:p>
            <w:r>
              <w:t>Ismail Salman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Ally</w:t>
            </w:r>
          </w:p>
        </w:tc>
        <w:tc>
          <w:tcPr>
            <w:tcW w:type="dxa" w:w="2880"/>
          </w:tcPr>
          <w:p>
            <w:r>
              <w:t>Taahir Muhammad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Mohsin</w:t>
            </w:r>
          </w:p>
        </w:tc>
        <w:tc>
          <w:tcPr>
            <w:tcW w:type="dxa" w:w="2880"/>
          </w:tcPr>
          <w:p>
            <w:r>
              <w:t>Abdul-Rehman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Hydar</w:t>
            </w:r>
          </w:p>
        </w:tc>
        <w:tc>
          <w:tcPr>
            <w:tcW w:type="dxa" w:w="2880"/>
          </w:tcPr>
          <w:p>
            <w:r>
              <w:t>Shazaad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Kazmi</w:t>
            </w:r>
          </w:p>
        </w:tc>
        <w:tc>
          <w:tcPr>
            <w:tcW w:type="dxa" w:w="2880"/>
          </w:tcPr>
          <w:p>
            <w:r>
              <w:t>Zain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Ilyas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Ali</w:t>
            </w:r>
          </w:p>
        </w:tc>
        <w:tc>
          <w:tcPr>
            <w:tcW w:type="dxa" w:w="2880"/>
          </w:tcPr>
          <w:p>
            <w:r>
              <w:t>Unais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Basheer</w:t>
            </w:r>
          </w:p>
        </w:tc>
        <w:tc>
          <w:tcPr>
            <w:tcW w:type="dxa" w:w="2880"/>
          </w:tcPr>
          <w:p>
            <w:r>
              <w:t>Mohamed Omer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Esaam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Nakhuda</w:t>
            </w:r>
          </w:p>
        </w:tc>
        <w:tc>
          <w:tcPr>
            <w:tcW w:type="dxa" w:w="2880"/>
          </w:tcPr>
          <w:p>
            <w:r>
              <w:t>Zia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Shahzad</w:t>
            </w:r>
          </w:p>
        </w:tc>
        <w:tc>
          <w:tcPr>
            <w:tcW w:type="dxa" w:w="2880"/>
          </w:tcPr>
          <w:p>
            <w:r>
              <w:t>Farhaan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Meer</w:t>
            </w:r>
          </w:p>
        </w:tc>
        <w:tc>
          <w:tcPr>
            <w:tcW w:type="dxa" w:w="2880"/>
          </w:tcPr>
          <w:p>
            <w:r>
              <w:t>Ejlal Zahaib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Siddiqi</w:t>
            </w:r>
          </w:p>
        </w:tc>
        <w:tc>
          <w:tcPr>
            <w:tcW w:type="dxa" w:w="2880"/>
          </w:tcPr>
          <w:p>
            <w:r>
              <w:t>Taha Zaki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Bhatti</w:t>
            </w:r>
          </w:p>
        </w:tc>
        <w:tc>
          <w:tcPr>
            <w:tcW w:type="dxa" w:w="2880"/>
          </w:tcPr>
          <w:p>
            <w:r>
              <w:t>Ahmed Jawad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Islam</w:t>
            </w:r>
          </w:p>
        </w:tc>
        <w:tc>
          <w:tcPr>
            <w:tcW w:type="dxa" w:w="2880"/>
          </w:tcPr>
          <w:p>
            <w:r>
              <w:t>Mohammed Ibrahim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Jamal</w:t>
            </w:r>
          </w:p>
        </w:tc>
        <w:tc>
          <w:tcPr>
            <w:tcW w:type="dxa" w:w="2880"/>
          </w:tcPr>
          <w:p>
            <w:r>
              <w:t>Saad Syed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Govani</w:t>
            </w:r>
          </w:p>
        </w:tc>
        <w:tc>
          <w:tcPr>
            <w:tcW w:type="dxa" w:w="2880"/>
          </w:tcPr>
          <w:p>
            <w:r>
              <w:t>Omer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Siddiqui</w:t>
            </w:r>
          </w:p>
        </w:tc>
        <w:tc>
          <w:tcPr>
            <w:tcW w:type="dxa" w:w="2880"/>
          </w:tcPr>
          <w:p>
            <w:r>
              <w:t>Abdullah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Rahman</w:t>
            </w:r>
          </w:p>
        </w:tc>
        <w:tc>
          <w:tcPr>
            <w:tcW w:type="dxa" w:w="2880"/>
          </w:tcPr>
          <w:p>
            <w:r>
              <w:t>Rizwan Dewan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Ismail Mustafa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Amir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Rahman</w:t>
            </w:r>
          </w:p>
        </w:tc>
        <w:tc>
          <w:tcPr>
            <w:tcW w:type="dxa" w:w="2880"/>
          </w:tcPr>
          <w:p>
            <w:r>
              <w:t>Tasnim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Hussain</w:t>
            </w:r>
          </w:p>
        </w:tc>
        <w:tc>
          <w:tcPr>
            <w:tcW w:type="dxa" w:w="2880"/>
          </w:tcPr>
          <w:p>
            <w:r>
              <w:t>Taimoor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Rana</w:t>
            </w:r>
          </w:p>
        </w:tc>
        <w:tc>
          <w:tcPr>
            <w:tcW w:type="dxa" w:w="2880"/>
          </w:tcPr>
          <w:p>
            <w:r>
              <w:t>Subhan Iftikhar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Muzammil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Ingar</w:t>
            </w:r>
          </w:p>
        </w:tc>
        <w:tc>
          <w:tcPr>
            <w:tcW w:type="dxa" w:w="2880"/>
          </w:tcPr>
          <w:p>
            <w:r>
              <w:t>Farhan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Ammar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Limbada</w:t>
            </w:r>
          </w:p>
        </w:tc>
        <w:tc>
          <w:tcPr>
            <w:tcW w:type="dxa" w:w="2880"/>
          </w:tcPr>
          <w:p>
            <w:r>
              <w:t>Ibrahim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Moiz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Amir</w:t>
            </w:r>
          </w:p>
        </w:tc>
        <w:tc>
          <w:tcPr>
            <w:tcW w:type="dxa" w:w="2880"/>
          </w:tcPr>
          <w:p>
            <w:r>
              <w:t>Abubakr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Masood</w:t>
            </w:r>
          </w:p>
        </w:tc>
        <w:tc>
          <w:tcPr>
            <w:tcW w:type="dxa" w:w="2880"/>
          </w:tcPr>
          <w:p>
            <w:r>
              <w:t>Farhan Mohammed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Tahir</w:t>
            </w:r>
          </w:p>
        </w:tc>
        <w:tc>
          <w:tcPr>
            <w:tcW w:type="dxa" w:w="2880"/>
          </w:tcPr>
          <w:p>
            <w:r>
              <w:t>Hamza Tahir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Zain Al Abedeen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Jahankeer</w:t>
            </w:r>
          </w:p>
        </w:tc>
        <w:tc>
          <w:tcPr>
            <w:tcW w:type="dxa" w:w="2880"/>
          </w:tcPr>
          <w:p>
            <w:r>
              <w:t>Hamdaan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Ghadai</w:t>
            </w:r>
          </w:p>
        </w:tc>
        <w:tc>
          <w:tcPr>
            <w:tcW w:type="dxa" w:w="2880"/>
          </w:tcPr>
          <w:p>
            <w:r>
              <w:t>Maazin Talha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Kika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Kazmi</w:t>
            </w:r>
          </w:p>
        </w:tc>
        <w:tc>
          <w:tcPr>
            <w:tcW w:type="dxa" w:w="2880"/>
          </w:tcPr>
          <w:p>
            <w:r>
              <w:t>Hassam Syed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Malik</w:t>
            </w:r>
          </w:p>
        </w:tc>
        <w:tc>
          <w:tcPr>
            <w:tcW w:type="dxa" w:w="2880"/>
          </w:tcPr>
          <w:p>
            <w:r>
              <w:t>Attique Ur Rahman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Abdul Hameed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Imtiaz</w:t>
            </w:r>
          </w:p>
        </w:tc>
        <w:tc>
          <w:tcPr>
            <w:tcW w:type="dxa" w:w="2880"/>
          </w:tcPr>
          <w:p>
            <w:r>
              <w:t>Abdul Azeem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Khadim</w:t>
            </w:r>
          </w:p>
        </w:tc>
        <w:tc>
          <w:tcPr>
            <w:tcW w:type="dxa" w:w="2880"/>
          </w:tcPr>
          <w:p>
            <w:r>
              <w:t>Saabiq Alrazy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Shams</w:t>
            </w:r>
          </w:p>
        </w:tc>
        <w:tc>
          <w:tcPr>
            <w:tcW w:type="dxa" w:w="2880"/>
          </w:tcPr>
          <w:p>
            <w:r>
              <w:t>Hamzah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Moiz Mohammed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Younus</w:t>
            </w:r>
          </w:p>
        </w:tc>
        <w:tc>
          <w:tcPr>
            <w:tcW w:type="dxa" w:w="2880"/>
          </w:tcPr>
          <w:p>
            <w:r>
              <w:t>Khubaib Jaffer Younus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Siddique</w:t>
            </w:r>
          </w:p>
        </w:tc>
        <w:tc>
          <w:tcPr>
            <w:tcW w:type="dxa" w:w="2880"/>
          </w:tcPr>
          <w:p>
            <w:r>
              <w:t>Rafique Ahmed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Nakhuda</w:t>
            </w:r>
          </w:p>
        </w:tc>
        <w:tc>
          <w:tcPr>
            <w:tcW w:type="dxa" w:w="2880"/>
          </w:tcPr>
          <w:p>
            <w:r>
              <w:t>Zaid Aiyub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Chauhan</w:t>
            </w:r>
          </w:p>
        </w:tc>
        <w:tc>
          <w:tcPr>
            <w:tcW w:type="dxa" w:w="2880"/>
          </w:tcPr>
          <w:p>
            <w:r>
              <w:t>Ahmad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Haq</w:t>
            </w:r>
          </w:p>
        </w:tc>
        <w:tc>
          <w:tcPr>
            <w:tcW w:type="dxa" w:w="2880"/>
          </w:tcPr>
          <w:p>
            <w:r>
              <w:t>Adeel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Abbel</w:t>
            </w:r>
          </w:p>
        </w:tc>
        <w:tc>
          <w:tcPr>
            <w:tcW w:type="dxa" w:w="2880"/>
          </w:tcPr>
          <w:p>
            <w:r>
              <w:t>Mohammed Bilal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Mohammad</w:t>
            </w:r>
          </w:p>
        </w:tc>
        <w:tc>
          <w:tcPr>
            <w:tcW w:type="dxa" w:w="2880"/>
          </w:tcPr>
          <w:p>
            <w:r>
              <w:t>Abdurrahman Kazi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Aakifuddin</w:t>
            </w:r>
          </w:p>
        </w:tc>
        <w:tc>
          <w:tcPr>
            <w:tcW w:type="dxa" w:w="2880"/>
          </w:tcPr>
          <w:p>
            <w:r>
              <w:t>Shaikh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Mubashir</w:t>
            </w:r>
          </w:p>
        </w:tc>
        <w:tc>
          <w:tcPr>
            <w:tcW w:type="dxa" w:w="2880"/>
          </w:tcPr>
          <w:p>
            <w:r>
              <w:t>Khurshid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Bilal</w:t>
            </w:r>
          </w:p>
        </w:tc>
        <w:tc>
          <w:tcPr>
            <w:tcW w:type="dxa" w:w="2880"/>
          </w:tcPr>
          <w:p>
            <w:r>
              <w:t>Iftikhar Syed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Huzaifa</w:t>
            </w:r>
          </w:p>
        </w:tc>
        <w:tc>
          <w:tcPr>
            <w:tcW w:type="dxa" w:w="2880"/>
          </w:tcPr>
          <w:p>
            <w:r>
              <w:t>Iftikhar Syed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Qureshi</w:t>
            </w:r>
          </w:p>
        </w:tc>
        <w:tc>
          <w:tcPr>
            <w:tcW w:type="dxa" w:w="2880"/>
          </w:tcPr>
          <w:p>
            <w:r>
              <w:t>Abdullah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Desai</w:t>
            </w:r>
          </w:p>
        </w:tc>
        <w:tc>
          <w:tcPr>
            <w:tcW w:type="dxa" w:w="2880"/>
          </w:tcPr>
          <w:p>
            <w:r>
              <w:t>Muhammad Irfan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Furquan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Zubair Inayath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Abdul Rehman</w:t>
            </w:r>
          </w:p>
        </w:tc>
        <w:tc>
          <w:tcPr>
            <w:tcW w:type="dxa" w:w="2880"/>
          </w:tcPr>
          <w:p>
            <w:r>
              <w:t>Maaz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Baloch</w:t>
            </w:r>
          </w:p>
        </w:tc>
        <w:tc>
          <w:tcPr>
            <w:tcW w:type="dxa" w:w="2880"/>
          </w:tcPr>
          <w:p>
            <w:r>
              <w:t>Muhammad Abdullah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Haris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Ali</w:t>
            </w:r>
          </w:p>
        </w:tc>
        <w:tc>
          <w:tcPr>
            <w:tcW w:type="dxa" w:w="2880"/>
          </w:tcPr>
          <w:p>
            <w:r>
              <w:t>Yusuf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Mahrouk</w:t>
            </w:r>
          </w:p>
        </w:tc>
        <w:tc>
          <w:tcPr>
            <w:tcW w:type="dxa" w:w="2880"/>
          </w:tcPr>
          <w:p>
            <w:r>
              <w:t>Ibrahim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Huq</w:t>
            </w:r>
          </w:p>
        </w:tc>
        <w:tc>
          <w:tcPr>
            <w:tcW w:type="dxa" w:w="2880"/>
          </w:tcPr>
          <w:p>
            <w:r>
              <w:t>Iztihad Mustakim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Ahmad-Mujtaba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Kazi</w:t>
            </w:r>
          </w:p>
        </w:tc>
        <w:tc>
          <w:tcPr>
            <w:tcW w:type="dxa" w:w="2880"/>
          </w:tcPr>
          <w:p>
            <w:r>
              <w:t>Afif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Malik</w:t>
            </w:r>
          </w:p>
        </w:tc>
        <w:tc>
          <w:tcPr>
            <w:tcW w:type="dxa" w:w="2880"/>
          </w:tcPr>
          <w:p>
            <w:r>
              <w:t>Ammar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Sajid</w:t>
            </w:r>
          </w:p>
        </w:tc>
        <w:tc>
          <w:tcPr>
            <w:tcW w:type="dxa" w:w="2880"/>
          </w:tcPr>
          <w:p>
            <w:r>
              <w:t>Muhammad Talha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Haque</w:t>
            </w:r>
          </w:p>
        </w:tc>
        <w:tc>
          <w:tcPr>
            <w:tcW w:type="dxa" w:w="2880"/>
          </w:tcPr>
          <w:p>
            <w:r>
              <w:t>Atif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Saidajan</w:t>
            </w:r>
          </w:p>
        </w:tc>
        <w:tc>
          <w:tcPr>
            <w:tcW w:type="dxa" w:w="2880"/>
          </w:tcPr>
          <w:p>
            <w:r>
              <w:t>Ibrahim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Nanitalwala</w:t>
            </w:r>
          </w:p>
        </w:tc>
        <w:tc>
          <w:tcPr>
            <w:tcW w:type="dxa" w:w="2880"/>
          </w:tcPr>
          <w:p>
            <w:r>
              <w:t>Ibrahim Salman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Mahrouk</w:t>
            </w:r>
          </w:p>
        </w:tc>
        <w:tc>
          <w:tcPr>
            <w:tcW w:type="dxa" w:w="2880"/>
          </w:tcPr>
          <w:p>
            <w:r>
              <w:t>Zakarya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Arian</w:t>
            </w:r>
          </w:p>
        </w:tc>
        <w:tc>
          <w:tcPr>
            <w:tcW w:type="dxa" w:w="2880"/>
          </w:tcPr>
          <w:p>
            <w:r>
              <w:t>Ahsan Mujtaba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Muhammad Salim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Abowath</w:t>
            </w:r>
          </w:p>
        </w:tc>
        <w:tc>
          <w:tcPr>
            <w:tcW w:type="dxa" w:w="2880"/>
          </w:tcPr>
          <w:p>
            <w:r>
              <w:t>Ubaidullah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Siddique</w:t>
            </w:r>
          </w:p>
        </w:tc>
        <w:tc>
          <w:tcPr>
            <w:tcW w:type="dxa" w:w="2880"/>
          </w:tcPr>
          <w:p>
            <w:r>
              <w:t>Yusuf Ameen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Mughal</w:t>
            </w:r>
          </w:p>
        </w:tc>
        <w:tc>
          <w:tcPr>
            <w:tcW w:type="dxa" w:w="2880"/>
          </w:tcPr>
          <w:p>
            <w:r>
              <w:t>Muhammad Moosa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Muhammad Ayaan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Abdul Qudus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Abubakr Inayath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Nadeem</w:t>
            </w:r>
          </w:p>
        </w:tc>
        <w:tc>
          <w:tcPr>
            <w:tcW w:type="dxa" w:w="2880"/>
          </w:tcPr>
          <w:p>
            <w:r>
              <w:t>Tayyeb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Ibrahim Lodhi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Abdullah Zubair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Ikram</w:t>
            </w:r>
          </w:p>
        </w:tc>
        <w:tc>
          <w:tcPr>
            <w:tcW w:type="dxa" w:w="2880"/>
          </w:tcPr>
          <w:p>
            <w:r>
              <w:t>Arib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Sheikh</w:t>
            </w:r>
          </w:p>
        </w:tc>
        <w:tc>
          <w:tcPr>
            <w:tcW w:type="dxa" w:w="2880"/>
          </w:tcPr>
          <w:p>
            <w:r>
              <w:t>Muhammad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Shaikh</w:t>
            </w:r>
          </w:p>
        </w:tc>
        <w:tc>
          <w:tcPr>
            <w:tcW w:type="dxa" w:w="2880"/>
          </w:tcPr>
          <w:p>
            <w:r>
              <w:t>Maaz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Butt</w:t>
            </w:r>
          </w:p>
        </w:tc>
        <w:tc>
          <w:tcPr>
            <w:tcW w:type="dxa" w:w="2880"/>
          </w:tcPr>
          <w:p>
            <w:r>
              <w:t>Owais Nadeem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Muhammed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Mulla</w:t>
            </w:r>
          </w:p>
        </w:tc>
        <w:tc>
          <w:tcPr>
            <w:tcW w:type="dxa" w:w="2880"/>
          </w:tcPr>
          <w:p>
            <w:r>
              <w:t>Qasim Ahmed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Mohideen</w:t>
            </w:r>
          </w:p>
        </w:tc>
        <w:tc>
          <w:tcPr>
            <w:tcW w:type="dxa" w:w="2880"/>
          </w:tcPr>
          <w:p>
            <w:r>
              <w:t>Fadil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Haroon</w:t>
            </w:r>
          </w:p>
        </w:tc>
        <w:tc>
          <w:tcPr>
            <w:tcW w:type="dxa" w:w="2880"/>
          </w:tcPr>
          <w:p>
            <w:r>
              <w:t>Ibrahim Ghanim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Hussnain</w:t>
            </w:r>
          </w:p>
        </w:tc>
        <w:tc>
          <w:tcPr>
            <w:tcW w:type="dxa" w:w="2880"/>
          </w:tcPr>
          <w:p>
            <w:r>
              <w:t>Muhammad Anas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Motala</w:t>
            </w:r>
          </w:p>
        </w:tc>
        <w:tc>
          <w:tcPr>
            <w:tcW w:type="dxa" w:w="2880"/>
          </w:tcPr>
          <w:p>
            <w:r>
              <w:t>Zarar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Masood</w:t>
            </w:r>
          </w:p>
        </w:tc>
        <w:tc>
          <w:tcPr>
            <w:tcW w:type="dxa" w:w="2880"/>
          </w:tcPr>
          <w:p>
            <w:r>
              <w:t>Fardeen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Tausif</w:t>
            </w:r>
          </w:p>
        </w:tc>
        <w:tc>
          <w:tcPr>
            <w:tcW w:type="dxa" w:w="2880"/>
          </w:tcPr>
          <w:p>
            <w:r>
              <w:t>Samin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Siddiqui</w:t>
            </w:r>
          </w:p>
        </w:tc>
        <w:tc>
          <w:tcPr>
            <w:tcW w:type="dxa" w:w="2880"/>
          </w:tcPr>
          <w:p>
            <w:r>
              <w:t>Bilal Ahmed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Abdul Rehman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Syed</w:t>
            </w:r>
          </w:p>
        </w:tc>
        <w:tc>
          <w:tcPr>
            <w:tcW w:type="dxa" w:w="2880"/>
          </w:tcPr>
          <w:p>
            <w:r>
              <w:t>Modabbir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Haris</w:t>
            </w:r>
          </w:p>
        </w:tc>
        <w:tc>
          <w:tcPr>
            <w:tcW w:type="dxa" w:w="2880"/>
          </w:tcPr>
          <w:p>
            <w:r>
              <w:t>Saleem</w:t>
            </w:r>
          </w:p>
        </w:tc>
        <w:tc>
          <w:tcPr>
            <w:tcW w:type="dxa" w:w="2880"/>
          </w:tcPr>
          <w:p>
            <w:r>
              <w:t>2022</w:t>
            </w:r>
          </w:p>
        </w:tc>
      </w:tr>
      <w:tr>
        <w:tc>
          <w:tcPr>
            <w:tcW w:type="dxa" w:w="2880"/>
          </w:tcPr>
          <w:p>
            <w:r>
              <w:t>Ibrahim</w:t>
            </w:r>
          </w:p>
        </w:tc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2022</w:t>
            </w:r>
          </w:p>
        </w:tc>
      </w:tr>
      <w:tr>
        <w:tc>
          <w:tcPr>
            <w:tcW w:type="dxa" w:w="2880"/>
          </w:tcPr>
          <w:p>
            <w:r>
              <w:t>Rahman</w:t>
            </w:r>
          </w:p>
        </w:tc>
        <w:tc>
          <w:tcPr>
            <w:tcW w:type="dxa" w:w="2880"/>
          </w:tcPr>
          <w:p>
            <w:r>
              <w:t>Ihtisham</w:t>
            </w:r>
          </w:p>
        </w:tc>
        <w:tc>
          <w:tcPr>
            <w:tcW w:type="dxa" w:w="2880"/>
          </w:tcPr>
          <w:p>
            <w:r>
              <w:t>2022</w:t>
            </w:r>
          </w:p>
        </w:tc>
      </w:tr>
      <w:tr>
        <w:tc>
          <w:tcPr>
            <w:tcW w:type="dxa" w:w="2880"/>
          </w:tcPr>
          <w:p>
            <w:r>
              <w:t>Siddiqi</w:t>
            </w:r>
          </w:p>
        </w:tc>
        <w:tc>
          <w:tcPr>
            <w:tcW w:type="dxa" w:w="2880"/>
          </w:tcPr>
          <w:p>
            <w:r>
              <w:t>Hazma</w:t>
            </w:r>
          </w:p>
        </w:tc>
        <w:tc>
          <w:tcPr>
            <w:tcW w:type="dxa" w:w="2880"/>
          </w:tcPr>
          <w:p>
            <w:r>
              <w:t>2022</w:t>
            </w:r>
          </w:p>
        </w:tc>
      </w:tr>
      <w:tr>
        <w:tc>
          <w:tcPr>
            <w:tcW w:type="dxa" w:w="2880"/>
          </w:tcPr>
          <w:p>
            <w:r>
              <w:t>Mahrouk</w:t>
            </w:r>
          </w:p>
        </w:tc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2022</w:t>
            </w:r>
          </w:p>
        </w:tc>
      </w:tr>
      <w:tr>
        <w:tc>
          <w:tcPr>
            <w:tcW w:type="dxa" w:w="2880"/>
          </w:tcPr>
          <w:p>
            <w:r>
              <w:t>Mirza</w:t>
            </w:r>
          </w:p>
        </w:tc>
        <w:tc>
          <w:tcPr>
            <w:tcW w:type="dxa" w:w="2880"/>
          </w:tcPr>
          <w:p>
            <w:r>
              <w:t>Yavar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Bharucha</w:t>
            </w:r>
          </w:p>
        </w:tc>
        <w:tc>
          <w:tcPr>
            <w:tcW w:type="dxa" w:w="2880"/>
          </w:tcPr>
          <w:p>
            <w:r>
              <w:t>Ayaan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Mirza</w:t>
            </w:r>
          </w:p>
        </w:tc>
        <w:tc>
          <w:tcPr>
            <w:tcW w:type="dxa" w:w="2880"/>
          </w:tcPr>
          <w:p>
            <w:r>
              <w:t>Yasar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Nanitalwala</w:t>
            </w:r>
          </w:p>
        </w:tc>
        <w:tc>
          <w:tcPr>
            <w:tcW w:type="dxa" w:w="2880"/>
          </w:tcPr>
          <w:p>
            <w:r>
              <w:t>Mikail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Sheik-Qasim</w:t>
            </w:r>
          </w:p>
        </w:tc>
        <w:tc>
          <w:tcPr>
            <w:tcW w:type="dxa" w:w="2880"/>
          </w:tcPr>
          <w:p>
            <w:r>
              <w:t>Abdul-Basir Abdisamed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Awan</w:t>
            </w:r>
          </w:p>
        </w:tc>
        <w:tc>
          <w:tcPr>
            <w:tcW w:type="dxa" w:w="2880"/>
          </w:tcPr>
          <w:p>
            <w:r>
              <w:t>Ali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Kamal</w:t>
            </w:r>
          </w:p>
        </w:tc>
        <w:tc>
          <w:tcPr>
            <w:tcW w:type="dxa" w:w="2880"/>
          </w:tcPr>
          <w:p>
            <w:r>
              <w:t>Mohammed Taaha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Shaikh</w:t>
            </w:r>
          </w:p>
        </w:tc>
        <w:tc>
          <w:tcPr>
            <w:tcW w:type="dxa" w:w="2880"/>
          </w:tcPr>
          <w:p>
            <w:r>
              <w:t>Mohammed Aatif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Bana</w:t>
            </w:r>
          </w:p>
        </w:tc>
        <w:tc>
          <w:tcPr>
            <w:tcW w:type="dxa" w:w="2880"/>
          </w:tcPr>
          <w:p>
            <w:r>
              <w:t>Ayaan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Anas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Sadat</w:t>
            </w:r>
          </w:p>
        </w:tc>
        <w:tc>
          <w:tcPr>
            <w:tcW w:type="dxa" w:w="2880"/>
          </w:tcPr>
          <w:p>
            <w:r>
              <w:t>Syed Hussain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Mazhar</w:t>
            </w:r>
          </w:p>
        </w:tc>
        <w:tc>
          <w:tcPr>
            <w:tcW w:type="dxa" w:w="2880"/>
          </w:tcPr>
          <w:p>
            <w:r>
              <w:t>Humza Sami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Marleen</w:t>
            </w:r>
          </w:p>
        </w:tc>
        <w:tc>
          <w:tcPr>
            <w:tcW w:type="dxa" w:w="2880"/>
          </w:tcPr>
          <w:p>
            <w:r>
              <w:t>Mahdi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Bin Shamsuddin</w:t>
            </w:r>
          </w:p>
        </w:tc>
        <w:tc>
          <w:tcPr>
            <w:tcW w:type="dxa" w:w="2880"/>
          </w:tcPr>
          <w:p>
            <w:r>
              <w:t>Muhammad Ibrahim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Nabi</w:t>
            </w:r>
          </w:p>
        </w:tc>
        <w:tc>
          <w:tcPr>
            <w:tcW w:type="dxa" w:w="2880"/>
          </w:tcPr>
          <w:p>
            <w:r>
              <w:t>Yusuf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Binsajid</w:t>
            </w:r>
          </w:p>
        </w:tc>
        <w:tc>
          <w:tcPr>
            <w:tcW w:type="dxa" w:w="2880"/>
          </w:tcPr>
          <w:p>
            <w:r>
              <w:t>Daniyal Mallick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Shaikh</w:t>
            </w:r>
          </w:p>
        </w:tc>
        <w:tc>
          <w:tcPr>
            <w:tcW w:type="dxa" w:w="2880"/>
          </w:tcPr>
          <w:p>
            <w:r>
              <w:t>Amaan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Shaikh</w:t>
            </w:r>
          </w:p>
        </w:tc>
        <w:tc>
          <w:tcPr>
            <w:tcW w:type="dxa" w:w="2880"/>
          </w:tcPr>
          <w:p>
            <w:r>
              <w:t>Hamza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Khalifa</w:t>
            </w:r>
          </w:p>
        </w:tc>
        <w:tc>
          <w:tcPr>
            <w:tcW w:type="dxa" w:w="2880"/>
          </w:tcPr>
          <w:p>
            <w:r>
              <w:t>Ali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Abdi</w:t>
            </w:r>
          </w:p>
        </w:tc>
        <w:tc>
          <w:tcPr>
            <w:tcW w:type="dxa" w:w="2880"/>
          </w:tcPr>
          <w:p>
            <w:r>
              <w:t>Zakariyya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Ali</w:t>
            </w:r>
          </w:p>
        </w:tc>
        <w:tc>
          <w:tcPr>
            <w:tcW w:type="dxa" w:w="2880"/>
          </w:tcPr>
          <w:p>
            <w:r>
              <w:t>Is-Haaq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Massoud</w:t>
            </w:r>
          </w:p>
        </w:tc>
        <w:tc>
          <w:tcPr>
            <w:tcW w:type="dxa" w:w="2880"/>
          </w:tcPr>
          <w:p>
            <w:r>
              <w:t>Musab Saleh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Haroon</w:t>
            </w:r>
          </w:p>
        </w:tc>
        <w:tc>
          <w:tcPr>
            <w:tcW w:type="dxa" w:w="2880"/>
          </w:tcPr>
          <w:p>
            <w:r>
              <w:t>Muhammad Abbad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Abdalla</w:t>
            </w:r>
          </w:p>
        </w:tc>
        <w:tc>
          <w:tcPr>
            <w:tcW w:type="dxa" w:w="2880"/>
          </w:tcPr>
          <w:p>
            <w:r>
              <w:t>Kareem Mahmoud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Mostafa</w:t>
            </w:r>
          </w:p>
        </w:tc>
        <w:tc>
          <w:tcPr>
            <w:tcW w:type="dxa" w:w="2880"/>
          </w:tcPr>
          <w:p>
            <w:r>
              <w:t>Affan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Rehman</w:t>
            </w:r>
          </w:p>
        </w:tc>
        <w:tc>
          <w:tcPr>
            <w:tcW w:type="dxa" w:w="2880"/>
          </w:tcPr>
          <w:p>
            <w:r>
              <w:t>Rayyan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Aamir</w:t>
            </w:r>
          </w:p>
        </w:tc>
        <w:tc>
          <w:tcPr>
            <w:tcW w:type="dxa" w:w="2880"/>
          </w:tcPr>
          <w:p>
            <w:r>
              <w:t>Umar Mohammad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Siddiqui</w:t>
            </w:r>
          </w:p>
        </w:tc>
        <w:tc>
          <w:tcPr>
            <w:tcW w:type="dxa" w:w="2880"/>
          </w:tcPr>
          <w:p>
            <w:r>
              <w:t>Umar Ahmad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Ahmad</w:t>
            </w:r>
          </w:p>
        </w:tc>
        <w:tc>
          <w:tcPr>
            <w:tcW w:type="dxa" w:w="2880"/>
          </w:tcPr>
          <w:p>
            <w:r>
              <w:t>Furqan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Mohammed</w:t>
            </w:r>
          </w:p>
        </w:tc>
        <w:tc>
          <w:tcPr>
            <w:tcW w:type="dxa" w:w="2880"/>
          </w:tcPr>
          <w:p>
            <w:r>
              <w:t>Umair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Abdul-Ghani Muhammad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Rana</w:t>
            </w:r>
          </w:p>
        </w:tc>
        <w:tc>
          <w:tcPr>
            <w:tcW w:type="dxa" w:w="2880"/>
          </w:tcPr>
          <w:p>
            <w:r>
              <w:t>Ahmed Amir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Abdurrahman</w:t>
            </w:r>
          </w:p>
        </w:tc>
        <w:tc>
          <w:tcPr>
            <w:tcW w:type="dxa" w:w="2880"/>
          </w:tcPr>
          <w:p>
            <w:r>
              <w:t>Yusuf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Jeebhai</w:t>
            </w:r>
          </w:p>
        </w:tc>
        <w:tc>
          <w:tcPr>
            <w:tcW w:type="dxa" w:w="2880"/>
          </w:tcPr>
          <w:p>
            <w:r>
              <w:t>Yahya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Jeebhai</w:t>
            </w:r>
          </w:p>
        </w:tc>
        <w:tc>
          <w:tcPr>
            <w:tcW w:type="dxa" w:w="2880"/>
          </w:tcPr>
          <w:p>
            <w:r>
              <w:t>Huzaifa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Ibrahimi</w:t>
            </w:r>
          </w:p>
        </w:tc>
        <w:tc>
          <w:tcPr>
            <w:tcW w:type="dxa" w:w="2880"/>
          </w:tcPr>
          <w:p>
            <w:r>
              <w:t>Muhammad Ahmed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Mujib</w:t>
            </w:r>
          </w:p>
        </w:tc>
        <w:tc>
          <w:tcPr>
            <w:tcW w:type="dxa" w:w="2880"/>
          </w:tcPr>
          <w:p>
            <w:r>
              <w:t>Ahnaf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Manju</w:t>
            </w:r>
          </w:p>
        </w:tc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Hirah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Baig</w:t>
            </w:r>
          </w:p>
        </w:tc>
        <w:tc>
          <w:tcPr>
            <w:tcW w:type="dxa" w:w="2880"/>
          </w:tcPr>
          <w:p>
            <w:r>
              <w:t>Nadira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Desai</w:t>
            </w:r>
          </w:p>
        </w:tc>
        <w:tc>
          <w:tcPr>
            <w:tcW w:type="dxa" w:w="2880"/>
          </w:tcPr>
          <w:p>
            <w:r>
              <w:t>Madiha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Rashid</w:t>
            </w:r>
          </w:p>
        </w:tc>
        <w:tc>
          <w:tcPr>
            <w:tcW w:type="dxa" w:w="2880"/>
          </w:tcPr>
          <w:p>
            <w:r>
              <w:t>Nida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Hasan</w:t>
            </w:r>
          </w:p>
        </w:tc>
        <w:tc>
          <w:tcPr>
            <w:tcW w:type="dxa" w:w="2880"/>
          </w:tcPr>
          <w:p>
            <w:r>
              <w:t>Maryam</w:t>
            </w:r>
          </w:p>
        </w:tc>
        <w:tc>
          <w:tcPr>
            <w:tcW w:type="dxa" w:w="2880"/>
          </w:tcPr>
          <w:p>
            <w:r>
              <w:t>2010</w:t>
            </w:r>
          </w:p>
        </w:tc>
      </w:tr>
      <w:tr>
        <w:tc>
          <w:tcPr>
            <w:tcW w:type="dxa" w:w="2880"/>
          </w:tcPr>
          <w:p>
            <w:r>
              <w:t>Akhter</w:t>
            </w:r>
          </w:p>
        </w:tc>
        <w:tc>
          <w:tcPr>
            <w:tcW w:type="dxa" w:w="2880"/>
          </w:tcPr>
          <w:p>
            <w:r>
              <w:t>Sara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Dixon</w:t>
            </w:r>
          </w:p>
        </w:tc>
        <w:tc>
          <w:tcPr>
            <w:tcW w:type="dxa" w:w="2880"/>
          </w:tcPr>
          <w:p>
            <w:r>
              <w:t>Jade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Elammari</w:t>
            </w:r>
          </w:p>
        </w:tc>
        <w:tc>
          <w:tcPr>
            <w:tcW w:type="dxa" w:w="2880"/>
          </w:tcPr>
          <w:p>
            <w:r>
              <w:t>Yasmine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Hakh</w:t>
            </w:r>
          </w:p>
        </w:tc>
        <w:tc>
          <w:tcPr>
            <w:tcW w:type="dxa" w:w="2880"/>
          </w:tcPr>
          <w:p>
            <w:r>
              <w:t>Aisha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Hakh</w:t>
            </w:r>
          </w:p>
        </w:tc>
        <w:tc>
          <w:tcPr>
            <w:tcW w:type="dxa" w:w="2880"/>
          </w:tcPr>
          <w:p>
            <w:r>
              <w:t>Hajer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Hussain</w:t>
            </w:r>
          </w:p>
        </w:tc>
        <w:tc>
          <w:tcPr>
            <w:tcW w:type="dxa" w:w="2880"/>
          </w:tcPr>
          <w:p>
            <w:r>
              <w:t>Manhoor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Shaikh</w:t>
            </w:r>
          </w:p>
        </w:tc>
        <w:tc>
          <w:tcPr>
            <w:tcW w:type="dxa" w:w="2880"/>
          </w:tcPr>
          <w:p>
            <w:r>
              <w:t>Zoya Sajid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Siraj</w:t>
            </w:r>
          </w:p>
        </w:tc>
        <w:tc>
          <w:tcPr>
            <w:tcW w:type="dxa" w:w="2880"/>
          </w:tcPr>
          <w:p>
            <w:r>
              <w:t>Samyah</w:t>
            </w:r>
          </w:p>
        </w:tc>
        <w:tc>
          <w:tcPr>
            <w:tcW w:type="dxa" w:w="2880"/>
          </w:tcPr>
          <w:p>
            <w:r>
              <w:t>2012</w:t>
            </w:r>
          </w:p>
        </w:tc>
      </w:tr>
      <w:tr>
        <w:tc>
          <w:tcPr>
            <w:tcW w:type="dxa" w:w="2880"/>
          </w:tcPr>
          <w:p>
            <w:r>
              <w:t>Mehraban</w:t>
            </w:r>
          </w:p>
        </w:tc>
        <w:tc>
          <w:tcPr>
            <w:tcW w:type="dxa" w:w="2880"/>
          </w:tcPr>
          <w:p>
            <w:r>
              <w:t>Amena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Asma</w:t>
            </w:r>
          </w:p>
        </w:tc>
        <w:tc>
          <w:tcPr>
            <w:tcW w:type="dxa" w:w="2880"/>
          </w:tcPr>
          <w:p>
            <w:r>
              <w:t>Khaulah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Safiya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Khalid</w:t>
            </w:r>
          </w:p>
        </w:tc>
        <w:tc>
          <w:tcPr>
            <w:tcW w:type="dxa" w:w="2880"/>
          </w:tcPr>
          <w:p>
            <w:r>
              <w:t>Hafza</w:t>
            </w:r>
          </w:p>
        </w:tc>
        <w:tc>
          <w:tcPr>
            <w:tcW w:type="dxa" w:w="2880"/>
          </w:tcPr>
          <w:p>
            <w:r>
              <w:t>2013</w:t>
            </w:r>
          </w:p>
        </w:tc>
      </w:tr>
      <w:tr>
        <w:tc>
          <w:tcPr>
            <w:tcW w:type="dxa" w:w="2880"/>
          </w:tcPr>
          <w:p>
            <w:r>
              <w:t>Mazumder</w:t>
            </w:r>
          </w:p>
        </w:tc>
        <w:tc>
          <w:tcPr>
            <w:tcW w:type="dxa" w:w="2880"/>
          </w:tcPr>
          <w:p>
            <w:r>
              <w:t>Ateea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Islam</w:t>
            </w:r>
          </w:p>
        </w:tc>
        <w:tc>
          <w:tcPr>
            <w:tcW w:type="dxa" w:w="2880"/>
          </w:tcPr>
          <w:p>
            <w:r>
              <w:t>Jasia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Omar</w:t>
            </w:r>
          </w:p>
        </w:tc>
        <w:tc>
          <w:tcPr>
            <w:tcW w:type="dxa" w:w="2880"/>
          </w:tcPr>
          <w:p>
            <w:r>
              <w:t>Sumaiya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Qureshi</w:t>
            </w:r>
          </w:p>
        </w:tc>
        <w:tc>
          <w:tcPr>
            <w:tcW w:type="dxa" w:w="2880"/>
          </w:tcPr>
          <w:p>
            <w:r>
              <w:t>Werda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Ashraf</w:t>
            </w:r>
          </w:p>
        </w:tc>
        <w:tc>
          <w:tcPr>
            <w:tcW w:type="dxa" w:w="2880"/>
          </w:tcPr>
          <w:p>
            <w:r>
              <w:t>Rafa</w:t>
            </w:r>
          </w:p>
        </w:tc>
        <w:tc>
          <w:tcPr>
            <w:tcW w:type="dxa" w:w="2880"/>
          </w:tcPr>
          <w:p>
            <w:r>
              <w:t>2014</w:t>
            </w:r>
          </w:p>
        </w:tc>
      </w:tr>
      <w:tr>
        <w:tc>
          <w:tcPr>
            <w:tcW w:type="dxa" w:w="2880"/>
          </w:tcPr>
          <w:p>
            <w:r>
              <w:t>Nana</w:t>
            </w:r>
          </w:p>
        </w:tc>
        <w:tc>
          <w:tcPr>
            <w:tcW w:type="dxa" w:w="2880"/>
          </w:tcPr>
          <w:p>
            <w:r>
              <w:t>Taqwa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Sarfaraz</w:t>
            </w:r>
          </w:p>
        </w:tc>
        <w:tc>
          <w:tcPr>
            <w:tcW w:type="dxa" w:w="2880"/>
          </w:tcPr>
          <w:p>
            <w:r>
              <w:t>Marwah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Rahman</w:t>
            </w:r>
          </w:p>
        </w:tc>
        <w:tc>
          <w:tcPr>
            <w:tcW w:type="dxa" w:w="2880"/>
          </w:tcPr>
          <w:p>
            <w:r>
              <w:t>Nisa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Sakhiyar</w:t>
            </w:r>
          </w:p>
        </w:tc>
        <w:tc>
          <w:tcPr>
            <w:tcW w:type="dxa" w:w="2880"/>
          </w:tcPr>
          <w:p>
            <w:r>
              <w:t>Zahra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Ibnat</w:t>
            </w:r>
          </w:p>
        </w:tc>
        <w:tc>
          <w:tcPr>
            <w:tcW w:type="dxa" w:w="2880"/>
          </w:tcPr>
          <w:p>
            <w:r>
              <w:t>Samiha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Hussain</w:t>
            </w:r>
          </w:p>
        </w:tc>
        <w:tc>
          <w:tcPr>
            <w:tcW w:type="dxa" w:w="2880"/>
          </w:tcPr>
          <w:p>
            <w:r>
              <w:t>Maria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Abdurrahman</w:t>
            </w:r>
          </w:p>
        </w:tc>
        <w:tc>
          <w:tcPr>
            <w:tcW w:type="dxa" w:w="2880"/>
          </w:tcPr>
          <w:p>
            <w:r>
              <w:t>Sabrin</w:t>
            </w:r>
          </w:p>
        </w:tc>
        <w:tc>
          <w:tcPr>
            <w:tcW w:type="dxa" w:w="2880"/>
          </w:tcPr>
          <w:p>
            <w:r>
              <w:t>2015</w:t>
            </w:r>
          </w:p>
        </w:tc>
      </w:tr>
      <w:tr>
        <w:tc>
          <w:tcPr>
            <w:tcW w:type="dxa" w:w="2880"/>
          </w:tcPr>
          <w:p>
            <w:r>
              <w:t>Mugdi</w:t>
            </w:r>
          </w:p>
        </w:tc>
        <w:tc>
          <w:tcPr>
            <w:tcW w:type="dxa" w:w="2880"/>
          </w:tcPr>
          <w:p>
            <w:r>
              <w:t>Marwa Aisha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Aamir</w:t>
            </w:r>
          </w:p>
        </w:tc>
        <w:tc>
          <w:tcPr>
            <w:tcW w:type="dxa" w:w="2880"/>
          </w:tcPr>
          <w:p>
            <w:r>
              <w:t>Hibah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Ahmed</w:t>
            </w:r>
          </w:p>
        </w:tc>
        <w:tc>
          <w:tcPr>
            <w:tcW w:type="dxa" w:w="2880"/>
          </w:tcPr>
          <w:p>
            <w:r>
              <w:t>Haleema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Sakhiyar</w:t>
            </w:r>
          </w:p>
        </w:tc>
        <w:tc>
          <w:tcPr>
            <w:tcW w:type="dxa" w:w="2880"/>
          </w:tcPr>
          <w:p>
            <w:r>
              <w:t>Fatima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Nooreen</w:t>
            </w:r>
          </w:p>
        </w:tc>
        <w:tc>
          <w:tcPr>
            <w:tcW w:type="dxa" w:w="2880"/>
          </w:tcPr>
          <w:p>
            <w:r>
              <w:t>Mughisa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Ayesha Aijaz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Hasan</w:t>
            </w:r>
          </w:p>
        </w:tc>
        <w:tc>
          <w:tcPr>
            <w:tcW w:type="dxa" w:w="2880"/>
          </w:tcPr>
          <w:p>
            <w:r>
              <w:t>Ansharah</w:t>
            </w:r>
          </w:p>
        </w:tc>
        <w:tc>
          <w:tcPr>
            <w:tcW w:type="dxa" w:w="2880"/>
          </w:tcPr>
          <w:p>
            <w:r>
              <w:t>2016</w:t>
            </w:r>
          </w:p>
        </w:tc>
      </w:tr>
      <w:tr>
        <w:tc>
          <w:tcPr>
            <w:tcW w:type="dxa" w:w="2880"/>
          </w:tcPr>
          <w:p>
            <w:r>
              <w:t>Tazeen</w:t>
            </w:r>
          </w:p>
        </w:tc>
        <w:tc>
          <w:tcPr>
            <w:tcW w:type="dxa" w:w="2880"/>
          </w:tcPr>
          <w:p>
            <w:r>
              <w:t>Wasiqua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Zafar</w:t>
            </w:r>
          </w:p>
        </w:tc>
        <w:tc>
          <w:tcPr>
            <w:tcW w:type="dxa" w:w="2880"/>
          </w:tcPr>
          <w:p>
            <w:r>
              <w:t>Maliha Mariam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Karatella</w:t>
            </w:r>
          </w:p>
        </w:tc>
        <w:tc>
          <w:tcPr>
            <w:tcW w:type="dxa" w:w="2880"/>
          </w:tcPr>
          <w:p>
            <w:r>
              <w:t>Madinah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Hira</w:t>
            </w:r>
          </w:p>
        </w:tc>
        <w:tc>
          <w:tcPr>
            <w:tcW w:type="dxa" w:w="2880"/>
          </w:tcPr>
          <w:p>
            <w:r>
              <w:t>Fatima</w:t>
            </w:r>
          </w:p>
        </w:tc>
        <w:tc>
          <w:tcPr>
            <w:tcW w:type="dxa" w:w="2880"/>
          </w:tcPr>
          <w:p>
            <w:r>
              <w:t>2017</w:t>
            </w:r>
          </w:p>
        </w:tc>
      </w:tr>
      <w:tr>
        <w:tc>
          <w:tcPr>
            <w:tcW w:type="dxa" w:w="2880"/>
          </w:tcPr>
          <w:p>
            <w:r>
              <w:t>Shams</w:t>
            </w:r>
          </w:p>
        </w:tc>
        <w:tc>
          <w:tcPr>
            <w:tcW w:type="dxa" w:w="2880"/>
          </w:tcPr>
          <w:p>
            <w:r>
              <w:t>Sumaiyah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Jawed</w:t>
            </w:r>
          </w:p>
        </w:tc>
        <w:tc>
          <w:tcPr>
            <w:tcW w:type="dxa" w:w="2880"/>
          </w:tcPr>
          <w:p>
            <w:r>
              <w:t>Aleena Iman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Baloch</w:t>
            </w:r>
          </w:p>
        </w:tc>
        <w:tc>
          <w:tcPr>
            <w:tcW w:type="dxa" w:w="2880"/>
          </w:tcPr>
          <w:p>
            <w:r>
              <w:t>Laeba Sumayya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Akgul</w:t>
            </w:r>
          </w:p>
        </w:tc>
        <w:tc>
          <w:tcPr>
            <w:tcW w:type="dxa" w:w="2880"/>
          </w:tcPr>
          <w:p>
            <w:r>
              <w:t>Zeynep Nesibe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Siddique</w:t>
            </w:r>
          </w:p>
        </w:tc>
        <w:tc>
          <w:tcPr>
            <w:tcW w:type="dxa" w:w="2880"/>
          </w:tcPr>
          <w:p>
            <w:r>
              <w:t>Nehla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Rehman</w:t>
            </w:r>
          </w:p>
        </w:tc>
        <w:tc>
          <w:tcPr>
            <w:tcW w:type="dxa" w:w="2880"/>
          </w:tcPr>
          <w:p>
            <w:r>
              <w:t>Yumnah Faizur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Aamina</w:t>
            </w:r>
          </w:p>
        </w:tc>
        <w:tc>
          <w:tcPr>
            <w:tcW w:type="dxa" w:w="2880"/>
          </w:tcPr>
          <w:p>
            <w:r>
              <w:t>2018</w:t>
            </w:r>
          </w:p>
        </w:tc>
      </w:tr>
      <w:tr>
        <w:tc>
          <w:tcPr>
            <w:tcW w:type="dxa" w:w="2880"/>
          </w:tcPr>
          <w:p>
            <w:r>
              <w:t>Jaman</w:t>
            </w:r>
          </w:p>
        </w:tc>
        <w:tc>
          <w:tcPr>
            <w:tcW w:type="dxa" w:w="2880"/>
          </w:tcPr>
          <w:p>
            <w:r>
              <w:t>Karima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Irshad</w:t>
            </w:r>
          </w:p>
        </w:tc>
        <w:tc>
          <w:tcPr>
            <w:tcW w:type="dxa" w:w="2880"/>
          </w:tcPr>
          <w:p>
            <w:r>
              <w:t>Yumnah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Jamal</w:t>
            </w:r>
          </w:p>
        </w:tc>
        <w:tc>
          <w:tcPr>
            <w:tcW w:type="dxa" w:w="2880"/>
          </w:tcPr>
          <w:p>
            <w:r>
              <w:t>Junayanah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Shiraz</w:t>
            </w:r>
          </w:p>
        </w:tc>
        <w:tc>
          <w:tcPr>
            <w:tcW w:type="dxa" w:w="2880"/>
          </w:tcPr>
          <w:p>
            <w:r>
              <w:t>Aisha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Karatella</w:t>
            </w:r>
          </w:p>
        </w:tc>
        <w:tc>
          <w:tcPr>
            <w:tcW w:type="dxa" w:w="2880"/>
          </w:tcPr>
          <w:p>
            <w:r>
              <w:t>Saarah</w:t>
            </w:r>
          </w:p>
        </w:tc>
        <w:tc>
          <w:tcPr>
            <w:tcW w:type="dxa" w:w="2880"/>
          </w:tcPr>
          <w:p>
            <w:r>
              <w:t>2019</w:t>
            </w:r>
          </w:p>
        </w:tc>
      </w:tr>
      <w:tr>
        <w:tc>
          <w:tcPr>
            <w:tcW w:type="dxa" w:w="2880"/>
          </w:tcPr>
          <w:p>
            <w:r>
              <w:t>Chohan</w:t>
            </w:r>
          </w:p>
        </w:tc>
        <w:tc>
          <w:tcPr>
            <w:tcW w:type="dxa" w:w="2880"/>
          </w:tcPr>
          <w:p>
            <w:r>
              <w:t>Vardah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Chohan</w:t>
            </w:r>
          </w:p>
        </w:tc>
        <w:tc>
          <w:tcPr>
            <w:tcW w:type="dxa" w:w="2880"/>
          </w:tcPr>
          <w:p>
            <w:r>
              <w:t>Amarah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Dilawar</w:t>
            </w:r>
          </w:p>
        </w:tc>
        <w:tc>
          <w:tcPr>
            <w:tcW w:type="dxa" w:w="2880"/>
          </w:tcPr>
          <w:p>
            <w:r>
              <w:t>Marhaba Khunsa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Alikhan</w:t>
            </w:r>
          </w:p>
        </w:tc>
        <w:tc>
          <w:tcPr>
            <w:tcW w:type="dxa" w:w="2880"/>
          </w:tcPr>
          <w:p>
            <w:r>
              <w:t>Masira Fatima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Hafizi</w:t>
            </w:r>
          </w:p>
        </w:tc>
        <w:tc>
          <w:tcPr>
            <w:tcW w:type="dxa" w:w="2880"/>
          </w:tcPr>
          <w:p>
            <w:r>
              <w:t>Husna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Rashid</w:t>
            </w:r>
          </w:p>
        </w:tc>
        <w:tc>
          <w:tcPr>
            <w:tcW w:type="dxa" w:w="2880"/>
          </w:tcPr>
          <w:p>
            <w:r>
              <w:t>Huda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Asma</w:t>
            </w:r>
          </w:p>
        </w:tc>
        <w:tc>
          <w:tcPr>
            <w:tcW w:type="dxa" w:w="2880"/>
          </w:tcPr>
          <w:p>
            <w:r>
              <w:t>Afeerah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Rahma</w:t>
            </w:r>
          </w:p>
        </w:tc>
        <w:tc>
          <w:tcPr>
            <w:tcW w:type="dxa" w:w="2880"/>
          </w:tcPr>
          <w:p>
            <w:r>
              <w:t>Wafa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Noushad</w:t>
            </w:r>
          </w:p>
        </w:tc>
        <w:tc>
          <w:tcPr>
            <w:tcW w:type="dxa" w:w="2880"/>
          </w:tcPr>
          <w:p>
            <w:r>
              <w:t>Sumayyah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Uzma</w:t>
            </w:r>
          </w:p>
        </w:tc>
        <w:tc>
          <w:tcPr>
            <w:tcW w:type="dxa" w:w="2880"/>
          </w:tcPr>
          <w:p>
            <w:r>
              <w:t>Sabiha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Wahidi</w:t>
            </w:r>
          </w:p>
        </w:tc>
        <w:tc>
          <w:tcPr>
            <w:tcW w:type="dxa" w:w="2880"/>
          </w:tcPr>
          <w:p>
            <w:r>
              <w:t>Marzia</w:t>
            </w:r>
          </w:p>
        </w:tc>
        <w:tc>
          <w:tcPr>
            <w:tcW w:type="dxa" w:w="2880"/>
          </w:tcPr>
          <w:p>
            <w:r>
              <w:t>2020</w:t>
            </w:r>
          </w:p>
        </w:tc>
      </w:tr>
      <w:tr>
        <w:tc>
          <w:tcPr>
            <w:tcW w:type="dxa" w:w="2880"/>
          </w:tcPr>
          <w:p>
            <w:r>
              <w:t>Awan</w:t>
            </w:r>
          </w:p>
        </w:tc>
        <w:tc>
          <w:tcPr>
            <w:tcW w:type="dxa" w:w="2880"/>
          </w:tcPr>
          <w:p>
            <w:r>
              <w:t>Aleeza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Farook</w:t>
            </w:r>
          </w:p>
        </w:tc>
        <w:tc>
          <w:tcPr>
            <w:tcW w:type="dxa" w:w="2880"/>
          </w:tcPr>
          <w:p>
            <w:r>
              <w:t>Fatima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Ahsan</w:t>
            </w:r>
          </w:p>
        </w:tc>
        <w:tc>
          <w:tcPr>
            <w:tcW w:type="dxa" w:w="2880"/>
          </w:tcPr>
          <w:p>
            <w:r>
              <w:t>Hajra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Patel</w:t>
            </w:r>
          </w:p>
        </w:tc>
        <w:tc>
          <w:tcPr>
            <w:tcW w:type="dxa" w:w="2880"/>
          </w:tcPr>
          <w:p>
            <w:r>
              <w:t>Ayeshah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Azher</w:t>
            </w:r>
          </w:p>
        </w:tc>
        <w:tc>
          <w:tcPr>
            <w:tcW w:type="dxa" w:w="2880"/>
          </w:tcPr>
          <w:p>
            <w:r>
              <w:t>Simrah</w:t>
            </w:r>
          </w:p>
        </w:tc>
        <w:tc>
          <w:tcPr>
            <w:tcW w:type="dxa" w:w="2880"/>
          </w:tcPr>
          <w:p>
            <w:r>
              <w:t>2021</w:t>
            </w:r>
          </w:p>
        </w:tc>
      </w:tr>
      <w:tr>
        <w:tc>
          <w:tcPr>
            <w:tcW w:type="dxa" w:w="2880"/>
          </w:tcPr>
          <w:p>
            <w:r>
              <w:t>Anum</w:t>
            </w:r>
          </w:p>
        </w:tc>
        <w:tc>
          <w:tcPr>
            <w:tcW w:type="dxa" w:w="2880"/>
          </w:tcPr>
          <w:p>
            <w:r>
              <w:t>Shahzad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Taslim Abdulhamid</w:t>
            </w:r>
          </w:p>
        </w:tc>
        <w:tc>
          <w:tcPr>
            <w:tcW w:type="dxa" w:w="2880"/>
          </w:tcPr>
          <w:p>
            <w:r>
              <w:t>Bure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Farooq</w:t>
            </w:r>
          </w:p>
        </w:tc>
        <w:tc>
          <w:tcPr>
            <w:tcW w:type="dxa" w:w="2880"/>
          </w:tcPr>
          <w:p>
            <w:r>
              <w:t>Zainab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Izaan</w:t>
            </w:r>
          </w:p>
        </w:tc>
        <w:tc>
          <w:tcPr>
            <w:tcW w:type="dxa" w:w="2880"/>
          </w:tcPr>
          <w:p>
            <w:r>
              <w:t>Kazi Istilah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Rumaisah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Hadia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Mahmud</w:t>
            </w:r>
          </w:p>
        </w:tc>
        <w:tc>
          <w:tcPr>
            <w:tcW w:type="dxa" w:w="2880"/>
          </w:tcPr>
          <w:p>
            <w:r>
              <w:t>Iqra</w:t>
            </w:r>
          </w:p>
        </w:tc>
        <w:tc>
          <w:tcPr>
            <w:tcW w:type="dxa" w:w="2880"/>
          </w:tcPr>
          <w:p>
            <w:r>
              <w:t>2023</w:t>
            </w:r>
          </w:p>
        </w:tc>
      </w:tr>
      <w:tr>
        <w:tc>
          <w:tcPr>
            <w:tcW w:type="dxa" w:w="2880"/>
          </w:tcPr>
          <w:p>
            <w:r>
              <w:t>Basar</w:t>
            </w:r>
          </w:p>
        </w:tc>
        <w:tc>
          <w:tcPr>
            <w:tcW w:type="dxa" w:w="2880"/>
          </w:tcPr>
          <w:p>
            <w:r>
              <w:t>Aafiya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Faariha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Jamadar</w:t>
            </w:r>
          </w:p>
        </w:tc>
        <w:tc>
          <w:tcPr>
            <w:tcW w:type="dxa" w:w="2880"/>
          </w:tcPr>
          <w:p>
            <w:r>
              <w:t>Manha M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Rahman</w:t>
            </w:r>
          </w:p>
        </w:tc>
        <w:tc>
          <w:tcPr>
            <w:tcW w:type="dxa" w:w="2880"/>
          </w:tcPr>
          <w:p>
            <w:r>
              <w:t>Tanisha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Desai</w:t>
            </w:r>
          </w:p>
        </w:tc>
        <w:tc>
          <w:tcPr>
            <w:tcW w:type="dxa" w:w="2880"/>
          </w:tcPr>
          <w:p>
            <w:r>
              <w:t>Maryam Idrish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Mahia</w:t>
            </w:r>
          </w:p>
        </w:tc>
        <w:tc>
          <w:tcPr>
            <w:tcW w:type="dxa" w:w="2880"/>
          </w:tcPr>
          <w:p>
            <w:r>
              <w:t>Seedratul Muntaha</w:t>
            </w:r>
          </w:p>
        </w:tc>
        <w:tc>
          <w:tcPr>
            <w:tcW w:type="dxa" w:w="2880"/>
          </w:tcPr>
          <w:p>
            <w:r>
              <w:t>2024</w:t>
            </w:r>
          </w:p>
        </w:tc>
      </w:tr>
      <w:tr>
        <w:tc>
          <w:tcPr>
            <w:tcW w:type="dxa" w:w="2880"/>
          </w:tcPr>
          <w:p>
            <w:r>
              <w:t>Siddique</w:t>
            </w:r>
          </w:p>
        </w:tc>
        <w:tc>
          <w:tcPr>
            <w:tcW w:type="dxa" w:w="2880"/>
          </w:tcPr>
          <w:p>
            <w:r>
              <w:t>Khadijah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Beena Faatima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Quzzafi</w:t>
            </w:r>
          </w:p>
        </w:tc>
        <w:tc>
          <w:tcPr>
            <w:tcW w:type="dxa" w:w="2880"/>
          </w:tcPr>
          <w:p>
            <w:r>
              <w:t>Onesa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Nadda</w:t>
            </w:r>
          </w:p>
        </w:tc>
        <w:tc>
          <w:tcPr>
            <w:tcW w:type="dxa" w:w="2880"/>
          </w:tcPr>
          <w:p>
            <w:r>
              <w:t>Mahmoud Abdalla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Yeasmin</w:t>
            </w:r>
          </w:p>
        </w:tc>
        <w:tc>
          <w:tcPr>
            <w:tcW w:type="dxa" w:w="2880"/>
          </w:tcPr>
          <w:p>
            <w:r>
              <w:t>Ruqaiya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  <w:tr>
        <w:tc>
          <w:tcPr>
            <w:tcW w:type="dxa" w:w="2880"/>
          </w:tcPr>
          <w:p>
            <w:r>
              <w:t>Khan</w:t>
            </w:r>
          </w:p>
        </w:tc>
        <w:tc>
          <w:tcPr>
            <w:tcW w:type="dxa" w:w="2880"/>
          </w:tcPr>
          <w:p>
            <w:r>
              <w:t>Humayra</w:t>
            </w:r>
          </w:p>
        </w:tc>
        <w:tc>
          <w:tcPr>
            <w:tcW w:type="dxa" w:w="2880"/>
          </w:tcPr>
          <w:p>
            <w:r>
              <w:t>2025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